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cfd3" w14:textId="532c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27 декабря 2010 года № 1107. Зарегистрировано управлением юстиции города Тараз Жамбылской области 28 января 2011 года № 6-1-124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акимата города Тараз» (Г. Олжабаева)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Мадиеву Сару Кабылбековну.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"Департамента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Егинбаев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"Управления внутренних дел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1107 от 27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Таразского  городского акимата от 13.04.2011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01.04.2011).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721"/>
        <w:gridCol w:w="2443"/>
        <w:gridCol w:w="2150"/>
        <w:gridCol w:w="2962"/>
        <w:gridCol w:w="1061"/>
        <w:gridCol w:w="1272"/>
      </w:tblGrid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1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«Специализированное предприятие «Жасыл-Тараз» отдела жилищно-коммунального хозяйства, пассажирского транспорта и автомобильных дорог акимата города Тараза»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часов в неделю сроком на 12 месяцев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0"/>
            </w:tblGrid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Местный бюджет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Жамбылской области»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часов в день с учетом выходных дней, сроком на 12 месяцев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0"/>
            </w:tblGrid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Местный бюджет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Тараз Департамента внутренних дел Жамбылской области»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территорий подразделений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 с учетом выходных дней, сроком на 12 месяцев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Местный бюджет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Тараз Жамбылской области»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 с учетом выходных дней, сроком на 6 месяцев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Местный бюджет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акимата города Тараза»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Дворовых клубов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 с учетом выходных дней, сроком на 12 месяцев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Местный бюджет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7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"Тұрғын үй" государственного учреждения «Отдел жилищно-коммунального хозяйства, пассажирского транспорта и автомобильных дорог акимата города Тараза»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12 месяцев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