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39dd" w14:textId="8d8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2011 году приписки граждан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27 декабря 2010 года № 19. Зарегистрировано Управлением юстиции города Тараз Жамбылской области 04 февраля 2011 года за номером 6-1-125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статьи-17 Закона Республики Казахстан от 8 июля 2005 года «О воинской обязанности и воинской службе»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Об утверждении Правил о порядке ведения воинского учета военнообязанных и призывников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1.Государственному учреждению «Управление по делам обороны города Тараза Жамбылской области» (С.И.Мельников - по согласованию) рекомендовать проведение в январе-марте 2011 года приписки к призывному участку граждан мужского пола 1994 года рождения, проживающих в городе Таразе.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установления степени годности к воинской службе при приписке к призывным участкам организовать прохождение медицинской комиссии в порядке, определяемом Постановлением Правительства Республики Казахстан от 30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«Департамент внутренних дел Жамбылской области Министерства внутренних дел Республики Казахстан» (К.Досанов - по согласованию) рекомендовать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возложить на заместителя акима города Тараза Мадиеву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Б. Орынбеков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внутренних дел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декабря 2010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