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016" w14:textId="0d45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Байзакскому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декабря 2010 года № 36-13. Зарегистрировано Управлением Юстиции Байзакского района 21 января 2011 года за № 6-2-125. Утратило силу решением Байзакского районного маслихата Жамбылской области от 27 июня 2012 года № 7-14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Байзакского районного маслихата Жамбылской области от 27 июня 2012 года № 7-14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Байзакскому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Молдабеков                              А. Унетаева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36-13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Байзакскому району 1.Общие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Байзакскому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отношениях»,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Байзакском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</w:t>
      </w:r>
      <w:r>
        <w:rPr>
          <w:rFonts w:ascii="Times New Roman"/>
          <w:b w:val="false"/>
          <w:i w:val="false"/>
          <w:color w:val="202020"/>
          <w:sz w:val="28"/>
        </w:rPr>
        <w:t xml:space="preserve">Назначение жилищной помощи осуществляется уполномоченным органом - коммунальным государственным учреждением «Отдел занятости и социальных программ акимата </w:t>
      </w:r>
      <w:r>
        <w:rPr>
          <w:rFonts w:ascii="Times New Roman"/>
          <w:b w:val="false"/>
          <w:i w:val="false"/>
          <w:color w:val="000000"/>
          <w:sz w:val="28"/>
        </w:rPr>
        <w:t>Байзак</w:t>
      </w:r>
      <w:r>
        <w:rPr>
          <w:rFonts w:ascii="Times New Roman"/>
          <w:b w:val="false"/>
          <w:i w:val="false"/>
          <w:color w:val="202020"/>
          <w:sz w:val="28"/>
        </w:rPr>
        <w:t>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Байзакского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 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Байзакского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на содержание жилого дома (жилого здания), 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Байзакского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8 исключен решением Байзакского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47-10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– 75,75 килограмм на 1 квадратный метр.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