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faf7" w14:textId="65ef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декабря 2010 года № 35-3. Зарегистрировано Департаментом юстиции Жамбылской области 11 января 2011 года за № 6-4-97. Утратило силу - Решением Жуалынского районного маслихата Жамбылской области от 15 мая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Сноска: Утратило силу - решением Жуалынского районного маслихата Жамбылской области от 15.05.2012 года № 5-6.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 – 2013 годы согласно приложениям 1, 2 и 3 соответсвенно,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4 072 421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624 925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3 412 971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4 117 333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28 707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- 73 619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73 619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26706 тысяч тенге;погашение займов –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47 626 тысяч тенге.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Жуалынского районного маслихата от 30.03.2011 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28.04.2011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31.08.2011 </w:t>
      </w:r>
      <w:r>
        <w:rPr>
          <w:rFonts w:ascii="Times New Roman"/>
          <w:b w:val="false"/>
          <w:i w:val="false"/>
          <w:color w:val="000000"/>
          <w:sz w:val="28"/>
        </w:rPr>
        <w:t>№ 41-5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04.11.2011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; 20.12.2011 </w:t>
      </w:r>
      <w:r>
        <w:rPr>
          <w:rFonts w:ascii="Times New Roman"/>
          <w:b w:val="false"/>
          <w:i w:val="false"/>
          <w:color w:val="00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2011-2013 годы норматив отчислений в областной бюджет по индивидуальному подоходному налогу и социальному налогу в размере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субвенции, передаваемых из областного бюджета в районный бюджет на 2011 год в сумме 2 901 897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на 2011 год предусмотреть средства на выплату надбавки к заработной плате специалистам образования, социального обеспечения и культуры, финансируемых из районного бюджета, работающих в сельских населенных пунктах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5.Утвердить перечень районных бюджетных программ не подлежащих секвестру в процессе исполнения бюджета на 2011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на 2011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районного местного исполнительного органа в сумме 9 000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7 с изменениями, внесенными решением Жуалынского районного маслихата от 29.07.2011 </w:t>
      </w:r>
      <w:r>
        <w:rPr>
          <w:rFonts w:ascii="Times New Roman"/>
          <w:b w:val="false"/>
          <w:i w:val="false"/>
          <w:color w:val="00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04.11.2011 </w:t>
      </w:r>
      <w:r>
        <w:rPr>
          <w:rFonts w:ascii="Times New Roman"/>
          <w:b w:val="false"/>
          <w:i w:val="false"/>
          <w:color w:val="00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Елекбаев                                Е. Аманбеков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редакции, решения маслихата Жуалынского района от 20.12.2011 </w:t>
      </w:r>
      <w:r>
        <w:rPr>
          <w:rFonts w:ascii="Times New Roman"/>
          <w:b w:val="false"/>
          <w:i w:val="false"/>
          <w:color w:val="ff0000"/>
          <w:sz w:val="28"/>
        </w:rPr>
        <w:t>№ 43-4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520"/>
        <w:gridCol w:w="753"/>
        <w:gridCol w:w="9562"/>
        <w:gridCol w:w="22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Классс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4 072 421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432 442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401 579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товаров(работ, услуг) государственными учреждениями,финансируемыми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8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00"/>
        <w:gridCol w:w="896"/>
        <w:gridCol w:w="9036"/>
        <w:gridCol w:w="220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18 715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2 868 885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2 369 600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2 314 269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1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214 262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44"/>
        <w:gridCol w:w="9524"/>
        <w:gridCol w:w="222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48"/>
        <w:gridCol w:w="9558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91"/>
        <w:gridCol w:w="521"/>
        <w:gridCol w:w="9900"/>
        <w:gridCol w:w="217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9074"/>
        <w:gridCol w:w="215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7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773"/>
        <w:gridCol w:w="8708"/>
        <w:gridCol w:w="216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5 019 049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529 696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97 901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97 901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335 885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4 467 598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4 467 598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4 467 598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91"/>
        <w:gridCol w:w="891"/>
        <w:gridCol w:w="8633"/>
        <w:gridCol w:w="213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5 019 049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264 109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17 279</w:t>
            </w:r>
          </w:p>
        </w:tc>
      </w:tr>
      <w:tr>
        <w:trPr>
          <w:trHeight w:val="36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3 626 796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2 688 572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2 628 862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496 222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496 222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57 253</w:t>
            </w:r>
          </w:p>
        </w:tc>
      </w:tr>
      <w:tr>
        <w:trPr>
          <w:trHeight w:val="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224 587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192 349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109 701</w:t>
            </w:r>
          </w:p>
        </w:tc>
      </w:tr>
      <w:tr>
        <w:trPr>
          <w:trHeight w:val="22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394 254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190 350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190 350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135 410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4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</w:p>
        </w:tc>
      </w:tr>
      <w:tr>
        <w:trPr>
          <w:trHeight w:val="19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3 976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44 747</w:t>
            </w:r>
          </w:p>
        </w:tc>
      </w:tr>
      <w:tr>
        <w:trPr>
          <w:trHeight w:val="55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120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5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260 852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31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/тысяч тенге/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/тысяч тенге/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28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771"/>
        <w:gridCol w:w="1508"/>
        <w:gridCol w:w="8101"/>
        <w:gridCol w:w="216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5 251 553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551 207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330 093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1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8 244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7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4 672 491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4 672 491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4 672 491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29"/>
        <w:gridCol w:w="619"/>
        <w:gridCol w:w="853"/>
        <w:gridCol w:w="7313"/>
        <w:gridCol w:w="257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5 251 553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265 019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140 134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16 109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3 720 885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397 597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397 597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2 695 353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2 635 643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557 942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557 942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198 552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115 831</w:t>
            </w:r>
          </w:p>
        </w:tc>
      </w:tr>
      <w:tr>
        <w:trPr>
          <w:trHeight w:val="1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308 956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308 956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54 425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358 157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51 880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тенге/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/тысяч тенге/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0"/>
      </w:tblGrid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75" w:hRule="atLeast"/>
        </w:trPr>
        <w:tc>
          <w:tcPr>
            <w:tcW w:w="1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Жуалынского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35-3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новой редакции, решения маслихата Жуалынского района от 04.11.2011 </w:t>
      </w:r>
      <w:r>
        <w:rPr>
          <w:rFonts w:ascii="Times New Roman"/>
          <w:b w:val="false"/>
          <w:i w:val="false"/>
          <w:color w:val="ff0000"/>
          <w:sz w:val="28"/>
        </w:rPr>
        <w:t>№ 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0"/>
        <w:gridCol w:w="2429"/>
        <w:gridCol w:w="1667"/>
        <w:gridCol w:w="1412"/>
        <w:gridCol w:w="1412"/>
        <w:gridCol w:w="1922"/>
        <w:gridCol w:w="1668"/>
      </w:tblGrid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58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 по обеспечению деятельности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«Оказание социальной помощи нуждающимся гражданам на дому»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«Капитальные расходы государственных органов»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«Обеспечение санитарии населенных пунктов»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«Благоустройство и озеленение населенных пунктов»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«Функционирование системы водоснабжения и водоотведения»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Нурлыкентский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Шакпакатинский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Карасазский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Кызыл-арыкский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Жетитобинский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Кокбастауский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Куренбельский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Кошкаратинский сельский окруі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Тогызтарауский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Биликульский сельский округ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