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971c" w14:textId="c4e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24 декабря 2010 года № 46-15. Зарегистрировано Управлением юстиции Сарысуского района 20 января 2011 года за № 6-9-112. Утратило силу решением Сарысуского районного маслихата от 21 июня 2012 года №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Сарысуского районного маслихата Жамбылской области от 21.06.2012 года № 5-5.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Сарысускому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М. Есмаханов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46-15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  (гражданам) по Сарысускому району 1.Общие положения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Сарысускому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отношениях», П</w:t>
      </w:r>
      <w:r>
        <w:rPr>
          <w:rFonts w:ascii="Times New Roman"/>
          <w:b w:val="false"/>
          <w:i w:val="false"/>
          <w:color w:val="000000"/>
          <w:sz w:val="28"/>
        </w:rPr>
        <w:t>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- государственное учреждение «Отдел занятости и социальных программ акимата Сарысуского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в пределах сумм, предусмотренных в бюджете малообеспеченным семьям (гражданам), постоянно проживающим в Сарысуском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жилых домов (жилых зданий),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7 процентов.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Сарысуского районного маслихата от 07.11.2011 </w:t>
      </w:r>
      <w:r>
        <w:rPr>
          <w:rFonts w:ascii="Times New Roman"/>
          <w:b w:val="false"/>
          <w:i w:val="false"/>
          <w:color w:val="000000"/>
          <w:sz w:val="28"/>
        </w:rPr>
        <w:t>№ 56-4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 дневной формы обучения,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Сарысуского районного маслихата от 07.11.2011 </w:t>
      </w:r>
      <w:r>
        <w:rPr>
          <w:rFonts w:ascii="Times New Roman"/>
          <w:b w:val="false"/>
          <w:i w:val="false"/>
          <w:color w:val="000000"/>
          <w:sz w:val="28"/>
        </w:rPr>
        <w:t>№ 56-4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Сарысуского районного маслихата от 07.11.2011 </w:t>
      </w:r>
      <w:r>
        <w:rPr>
          <w:rFonts w:ascii="Times New Roman"/>
          <w:b w:val="false"/>
          <w:i w:val="false"/>
          <w:color w:val="000000"/>
          <w:sz w:val="28"/>
        </w:rPr>
        <w:t>№ 56-4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нормы твердого топлива (в отопительный период) – 49,75 килограмм на 1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 тарифов (цен) на оказываемые услуги.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использованием жилищем, арендованным местным исполнительным органом в частном жилищном фонде уполномоченным органом осуществляетя через банки второго уровня по письменному заявлению получателей и могут перечисляться на лицевые счета соответствующих услугодателей (поставщиков услуг), а компенсации повышения тарифов абонентской платы за телефон – на лицевые счета абонентов.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Сарысуского районного маслихата от 07.11.2011 </w:t>
      </w:r>
      <w:r>
        <w:rPr>
          <w:rFonts w:ascii="Times New Roman"/>
          <w:b w:val="false"/>
          <w:i w:val="false"/>
          <w:color w:val="ff0000"/>
          <w:sz w:val="28"/>
        </w:rPr>
        <w:t>№ 56-4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Отношения не урегулированные настоящими Правилами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