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f021" w14:textId="444f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27 декабря 2010 года № 29-2. Зарегистрировано Шуским управлением юстиции 30 декабря 2010 года за № 103.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«Об областном бюджете на 2011- 2013 годы» от 13 декабря 2010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1766)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годы,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6 707 322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1 650 407 тысяч тенге; неналоговые поступления 22 320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43 666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4 990 929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6 607 787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24 332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25 816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75 203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-75 203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25816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101484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Шуского районного маслихата от 05.04.2011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28.04.2011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31.08.2011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07.11.2011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на 2011 год объем субвенции в размере 3 419 622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2011-2013 годы предусмотреть средства на выплату надбавки к заработной плате специалистам социального обеспечения, образования, культуры и спорта, финансируемых из районного бюджета в размере 25 процентов от оклада и тарифной ставки, по сравнению со специалистами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резерва местного исполнительного органа района в размере 6 202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Шуского районного маслихата от 28.04.2011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31.08.2011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05.12.2011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программ, не подлежащих секвестру в процессе исполнения районного районного бюджета на 2011 год согласно приложения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районных бюджетных инвестиционных проектов (программ), а также формирование или увеличение уставного капитала юридических лиц на 2011 год согласно приложения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выделенных денежных средств по программе города районного значения, поселка, аула, (села), аульных (сельских) округов согласно приложения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действие с 1 января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6"/>
        <w:gridCol w:w="4214"/>
      </w:tblGrid>
      <w:tr>
        <w:trPr>
          <w:trHeight w:val="30" w:hRule="atLeast"/>
        </w:trPr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Ибраимов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Б.Cаудабаев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7 ноября 2011 года № 39-2 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решению Шуского районного маслихата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27 декабря 2010 года № 29-2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новой редакции внесенной решением Шуского районного маслихата 05.12.2011 </w:t>
      </w:r>
      <w:r>
        <w:rPr>
          <w:rFonts w:ascii="Times New Roman"/>
          <w:b w:val="false"/>
          <w:i w:val="false"/>
          <w:color w:val="ff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526"/>
        <w:gridCol w:w="1076"/>
        <w:gridCol w:w="427"/>
        <w:gridCol w:w="1044"/>
        <w:gridCol w:w="51"/>
        <w:gridCol w:w="5862"/>
        <w:gridCol w:w="25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профилактики и тушению степных пожаров районом (городском) масштабе, а также пожаров в населенных пунктах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затраты из районного бюджета 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специалистов, социальной сферы сельских населенных пунктов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до 2020 годы»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поддержки, специалистов социальной сферы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27 декабря 2010 года № 29-2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526"/>
        <w:gridCol w:w="1076"/>
        <w:gridCol w:w="427"/>
        <w:gridCol w:w="1044"/>
        <w:gridCol w:w="59"/>
        <w:gridCol w:w="5854"/>
        <w:gridCol w:w="25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профилактики и тушению степных пожаров районом (городском) масштабе, а также пожаров в населенных пунктах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поддержки, специалистов социальной сферы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заключения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№-3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2010 года № 29-2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2"/>
        <w:gridCol w:w="4"/>
        <w:gridCol w:w="1191"/>
        <w:gridCol w:w="7"/>
        <w:gridCol w:w="6543"/>
        <w:gridCol w:w="24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профилактики и тушению степных пожаров районом (городском) масштабе, а также пожаров в населенных пунктах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поддержки, специалистов социальной сферы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заключения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27 декабря 2010 года № 29-2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2913"/>
        <w:gridCol w:w="2913"/>
        <w:gridCol w:w="50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27 декабря 2010 года № 29-2 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инвестиционных проектов (программ), а также формирование или увеличение уставного капитала юридических лиц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новой редакции внесенной решением Шуского районного маслихата от 05.04.2011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4"/>
        <w:gridCol w:w="2151"/>
        <w:gridCol w:w="2151"/>
        <w:gridCol w:w="64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образование,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размещение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затраты из районного бюджета 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7 ноября 2011 года № 39-2 </w:t>
            </w:r>
          </w:p>
          <w:bookmarkEnd w:id="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27 декабря 2010 года № 29-2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города районного значения, поселка, аула (села), 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новой редакции внесенной решением Шуского районного маслихата 07.11.2011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348"/>
        <w:gridCol w:w="3462"/>
        <w:gridCol w:w="2305"/>
        <w:gridCol w:w="1748"/>
        <w:gridCol w:w="1146"/>
        <w:gridCol w:w="1448"/>
      </w:tblGrid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проезда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 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Бирликустемского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Дулатского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Берликского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Жанакогамского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города 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Толебийского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Тасоткельского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Алгинского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Ески-Шуского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Корагатинского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аппарат акима аула Конаева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села Далакайнар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Коккайнарского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Шокпаркого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Актобинского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Балуан Шолакского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Аксуского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Ондириского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Жанажолского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