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c987a" w14:textId="1cc98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списка памятников истории и культуры местного значения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16 апреля 2010 года N 11/03. Зарегистрировано Департаментом юстиции Карагандинской области 02 июня 2010 года N 1879. Утратило силу постановлением акимата Карагандинской области от 17 ноября 2020 года № 73/01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17.11.2020 № 73/01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1992 года "Об охране и использовании объектов историко-культурного наследия"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</w:t>
      </w:r>
      <w:r>
        <w:rPr>
          <w:rFonts w:ascii="Times New Roman"/>
          <w:b w:val="false"/>
          <w:i w:val="false"/>
          <w:color w:val="000000"/>
          <w:sz w:val="28"/>
        </w:rPr>
        <w:t>список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памятников истории и культуры Карагандинской области местного значения.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Кырыкбаева А.О.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культуры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 Кул-Мухаммед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апреля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2010 года N 11/03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список</w:t>
      </w:r>
      <w:r>
        <w:br/>
      </w:r>
      <w:r>
        <w:rPr>
          <w:rFonts w:ascii="Times New Roman"/>
          <w:b/>
          <w:i w:val="false"/>
          <w:color w:val="000000"/>
        </w:rPr>
        <w:t>памятников истории и культуры местного значения Карагандинской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05.11.2015 N 64/07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9"/>
        <w:gridCol w:w="2220"/>
        <w:gridCol w:w="2220"/>
        <w:gridCol w:w="2221"/>
      </w:tblGrid>
      <w:tr>
        <w:trPr>
          <w:trHeight w:val="30" w:hRule="atLeast"/>
        </w:trPr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 п/п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памятника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памятника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памятника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2277"/>
        <w:gridCol w:w="548"/>
        <w:gridCol w:w="8116"/>
      </w:tblGrid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Абайский район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Шерубай, ранний железный век (далее РЖВ)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(далее – км) к юго-востоку (далее ЮВ) от поселка Топар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Шерубай 1, эпоха бронзы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ЮВ от поселка Топар, на территории железнодорожной станции Шерубай-Нура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Топар, РЖВ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ЮВ от Карагандинской гидроэлектростанции-2 (далее ГРЭС-2)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Топар 1, РЖВ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поселка Топар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Топар 2, РЖВ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0,2 км к юго-западу (далее ЮЗ) от поселка Топар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Жартас, РЖВ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0,6 км к северо-востоку (далее СВ) от санатория "Жартас"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Восход, РЖВ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0,7 км от санатория "Жартас"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Коксун, РЖВ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ЮЗ от санатория "Жартас"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Коксун 1, РЖВ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км к ЮВ от села Юбилейный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Кула-Айгыр, средневековье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км от села Кула-Айгыр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Коксунский, РЖВ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северу (далее С) от села Коксу, в 2 км к ЮЗ от санатория "Жартас"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Южный, РЖВ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юго-юго-востоку (далее ЮЮВ) от поселка Топар, в 2,5 км к ЮЗ от железнодорожной станции Шерубай-Нура, в 7 км к северо-западу (далее СЗ) от поселка Южный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8-й аул 1, эпоха бронзы, средневековье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югу (далее Ю) от села 8-й аул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Захаровка, РЖВ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ЮЗ от села Акмечеть, в 7 км к С от села Есенгельды, на левом берегу реки Нуры в 200 м от русла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Кула-Айгыр 1, средневековье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СЗ от села Кула-Айгыр, в 10 км к ЮВ от поселка Топар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Карабас, эпоха камня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ЮВ от города Абай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Самарский, РЖВ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ЮВ от села Самарка, в 3 км к юго-юго-западу (далее ЮЮЗ) от села Изумрудный, левый берег реки Нура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Самарский 1, РЖВ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7,7 км Ю села Самарка, в 4,5 км к ЮЗ от села Изумрудный, левый берег реки Нура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Самарский 2, РЖВ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Ю от села Самарка, в 5 км к ЮЮЗ от села Изумрудный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Шерубай-Нура, средневековье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СЗ от поселка Южный, в 0,3 км к ЮВ от железнодорожной станции Шерубай-Нура, на правом берегу реки Нура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Шерубай-Нура 1, средневековье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км к СЗ от поселка Южный, в 0,5 км к ЮВ от железнодорожной станции Шерубай-Нура, на правом берегу реки Нура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Южный, РЖВ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ЮЗ от железнодорожной станции Шерубай-Нура, в 2 км к СВ от поселка Южный, на левом берегу реки Нура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Южный 1, РЖВ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западу (далее З) от поселка Южный, в 7 км к ЮЗ от железнодорожной станции Шерубай-Нура, левый берег реки Нура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Южный 2, РЖВ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ЮЗ от железнодорожной станции Шерубай-Нура, в 2,5 км к северо-западу-западу (далее СЗЗ) от поселка Южный, на левом берегу реки Нура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Южный 3, РЖВ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Ю от поселка Топар, в 4 км к ЮЗ от железнодорожной станции Шерубай-Нура, в 2 км к СЗ от поселка Южный, на левом берегу реки Нура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Есенгельды, РЖВ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ЮВ от села Есенгельды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Есенгельды, эпоха бронзы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ЮЮВ от села Есенгельды, между могильником Есенгельды и устьем реки Нуры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Есен, эпоха бронзы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 от села 8 аул, в 200 м к С от реки Есен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Есен 1, РЖВ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200 м к Ю от русла реки Есен, в 15 км к Ю от села 8 аул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Есен, РЖВ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18 км к Ю от села 8 аул, в 50 м к СВ от могильника Есен 1, на левом берегу реки Есен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Баурозен, средневековье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З от автотрассы Караганды-Алматы, в 3 км к З от обогревательного пункта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Баурозен 1, средневековье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З от автотрассы Караганды-Алматы, в 3 км к З от обогревательного пункта, в 500 м к ЮВ от кургана Баурозен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Баурозен 2, средневековье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З от автотрассы Караганды-Алматы, в 10 км к З от обогревательного пункта, в 11 км к З от вышки сотовой связи Билайн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Баурозен, средневековье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ЮЗ от автотрассы Караганды-Алматы, в 8 км к ЮЗ от обогревательного пункта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Баурозен 1, средневековье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С от автотрассы Караганды-Алматы, в 10 км к С от обогревательного пункта, в 11 км к С от вышки сотовой связи Билайн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Баурозен 2, средневековье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З от автотрассы Караганды-Алматы, в 10 км к З от обогревательного пункта, в 11 км к З от вышки сотовой связи Билайн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"Мамочкино"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Жартас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5"/>
        <w:gridCol w:w="3919"/>
        <w:gridCol w:w="408"/>
        <w:gridCol w:w="6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Актогайский район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Шагала, ХІХ в.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ЮВ от села Абай, сельский округ Абайский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безымянный N 84, ХІХ в.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ЮВ от села Абай, сельский округ Абайский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безымянный N 85, ХІХ в.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ЮВ от села Абай, сельский округ Абайский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N 86, ХІХ в.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ЮВ от села Абай, сельский округ Абайский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N 88, ХІХ в.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ЮВ от села Абай, сельский округ Абайский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Тобышак, ХІХ в.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ЮВ от села Абай, сельский округ Абайский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Текежан, ХІХ в.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км к ЮВ от села Абай, сельский округ Абайский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безымянный N 90, ХІХ в.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км к ЮВ от села Абай, сельский округ Абайский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Асылбек, ХІХ в.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З от села Карасу,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безымянный N 106, ХІХ в.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З от села Карасу,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Жунусбека, ХІХ в.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З от от села Карасу,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Махамбета, ХІХ в.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З от села Карасу,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Актая, ХІХ в.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востоку (далее В) от села Нарманбет,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Сагана Кошкар, ХІХ в.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В от села Нарманбет,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Шоктая, ХІХ в.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В от села Нарманбет,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Дюсека, ХІХ в.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СВ от поселка Сарышаган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Безымянный мавзолей N 149, ХІХ в.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СВ от поселка Сарышаган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безымянный N 150, ХІХ в.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СВ от поселка Сарышаган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Егиз-Койтас, средневековье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В от села Буденного, в урочище Егиз-Койтас на левом берегу реки Токраун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ЮЮВ от урочища Егиз-Койтас, на левом берегу реки Токраун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"Усами",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40 км от поселка Актогай, в урочище Балкыдак, сельский округ Актогайский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38 нанесенных оград, эпоха бронзы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км к ЮЮВ от урочище Егиз-Койтас, в 5 км по реки Токраун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Сыпраоба из каменных курганов, середневековья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 от села Буденного, в урочище Сыпраоба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км от села Тельман, на правом берегу реки Жаланаш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Кара-Сай,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64 км от поселка Актогай, на левом берегу реки Карасай, сельский округ Актогайский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 изваяние, средневековье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Тулкилы, в 12 км от села Каратал, сельский округ Нуркенский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оград и курганов,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урочище Кызылкозы, вверх по реке Нуртай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 Каратас, средневековье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от урочища Каратас, на левом берегу реки Нуртай, в 64 км к СЗ от поселка Актогай, сельский округ Актогайский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эпохи бронзы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Нуртай, в 7 км от урочище Каратас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Карабие 1 из 20 каменных курганов, средневековье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Нуртай, в 5 км к ЮЮВ от урочища Канаттас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Токраун, в 3 км от урочища Каратас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37 воинов из каменных курганов,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вверх по реке Карасай, в 5 км к ЮВ от села Каратас, сельский округ Нуркенский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Карабие II из 26 оград, эпохи бронзы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вверх по реке Карасай, в 40 км к З от поселка Актогай, сельский округ Актогайский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 изваяние, средневековье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северной окраине села Жамши, сельский округ Нуркенский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каменные, эпоха бронзы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северной окраине села Жамши, сельский округ Нуркенский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Менгиры, средневековье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ЮЗ от села Кызылтас, сельский округ Нуркенский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 изваяние, средневековье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34 км к В от села Жамши, у села Кызылтас, сельский округ Нуркенский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100 каменных курганов, эпоха бронзы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ЮЗ от села Кызылтас, сельский округ Нуркенский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Каменные изваяние и ограды,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СВ от села Шылым, сельский округ Шабанбай би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каменные, эпоха бронзы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Бегазы, в 20 км от поселка Актогай, сельский округ Актогайский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Ограды,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З от Бегазинского могильника, в горах Бегазы, сельский округ Шабанбай би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"Усами" и стелой,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долине реки Жинишке, на склоне горы Бегазы, сельский округ Шабанбай би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 изваяние, средневековье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от Бегазинского могильника, в урочище Кара-шокы, сельский округ Шабанбай би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 изваяние и ограды,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З от Бегазинского могильника, в долине реки Бегазы, сельский округ Шабанбай би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Бегазы, в 30 км к СВ от поселка Актогай, территория сельского округа Шабанбай би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С от места слияния рек Бегазы и Токраун, в горах Бегазы, сельский округ Шабанбай би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Каратал, при впадении в реку Токраун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Изображение наскальное, разновременный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Жинишке, в низовье, в 15 км к СВ от села Актумсык, сельский округ Сарытерекский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Ограды,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км к З от Бегазинского могильника, в урочище Бегазы, сельский округ Шабанбай би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северо-северо-востоку (далее ССВ) от поселка Актогай, сельский округ Актогай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 от села Амирхан, в 600-700 м к С от зимовки Каратал, сельский округ Кызыларайский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С от поселка Актогай, возле мазара Караменде би, сельский округ Актогайский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5-6 км к СВ от села Балхашский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Кулпытас N 79, ХІХ в.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19 км к В от села Айыртас, сельский округ Айыртасский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Машана, ХІХ в.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В от села Нуркен, сельский округ Нуркенский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Шайкена, ХІХ в.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В от села Нуркен, сельский округ Нуркенский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Нурлана, ХІХ в.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В от села Айыртас, сельский округ Айыртасский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Оспана, ХІХ в.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З от села Карасу,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Шамблая, ХІХ в.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 км к ЮВ от города Балхаш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Адабай кызы, ХІХ в.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ЮЗ от села Айыртас, сельский округ Айыртасский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Азимбая, ХІХ в.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ЮЗ от села Айыртас, сельский округ Айыртасский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Игембая, ХІХ в.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81 км к Ю от села Айыртас, сельский округ Айыртасский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Кенжал мулла, ХІХ в.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 км к СВ от железнодорожной станции Моинты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Ахметша, ХІХ в.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9,5 км к СВ от села Жанаорталык,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Улдана, ХІХ в.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68 км к Ю от села Айыртас, сельский округ Айыртасский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Безымянный мавзолей N 96, ХІХ в.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ЮВ от села Айыртас, сельский округ Айыртасский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Бесапана, ХІХ в.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С от поселка Гульшад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Самбета, ХІХ в.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42 км к ЮЗ от города Балхаш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Серика, ХІХ в.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39 км к ЮВ от города Балхаш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Нуржана, ХІХ в.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45 км к ЮВ от села Карасу, в 4 км к З от села Карасу, 23 км к СВ от поселка Конурад,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Тусупхана, ХІХ в.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З от села Карасу, в 25 км к СВ от поселка Конурад,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Укубаса, ХІХ в.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СЗ от села Жанаорталык,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Кошкар, ХІХ в.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50 км к СВ от села Абай, сельский округ Абайский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Сагана безымянная N 93, ХІХ в.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В от села Абай, сельский округ Абайский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Сагана безымянная N 94, ХІХ в.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В от села Абай, сельский округ Абайский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Бортебая, ХІХ в.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В от села Карасу,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Балыкбай, ХІХ в.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500 м СВ от села Айыртас, сельский округ Айыртасский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Балбрауын, ХІХ в.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Ю от села Карасу,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Алданазара, ХІХ в.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З от села Карасу,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Даухара, ХІХ в.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км СВ от села Нарманбет,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Узбек Кожа, ХІХ в.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СВ от села Нарманбет,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Ахмета, ХІХ в.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9,5 км СВ от села Нарманбет,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Ныгымана, ХІХ в.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СВ от села Нарманбет,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Нарманбета, ХІХ в.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Ю от села Карасу,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безымянный N 119, ХІХ в.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ЮВ от города Балхаш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Кожа Ахмета, ХІХ в.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ЮВ от города Балхаш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Казыбека, ХІХ в.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29 км к ЮВ от города Балхаш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Балажана, ХІХ в.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35 км к ЮВ от города Балхаш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Аккушик, ХІХ в.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50 км к Ю от железнодорожной станции Моинты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Уйрекбейт, ХІХ в.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СВ от села Абай, сельский округ Абайский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безымянный N 95, ХІХ в.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ЮВ от села Айыртас, на левом берегу реки Еспе, сельский округ Айыртасский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Аккора,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5,77 км к ЮВ от села Косабай, в 12,2 км к СЗ от села Бегазы, в 16,1 км к ЮЗ от села Шабанбай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Аккора,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3,52 км к ЮЮВ от села Косабай, в 14,5 км к СЗ от села Бегазы, в 16,8 км к ЮЗ от села Шабанбай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Аколке,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5,58 км ЮЮЗ от села Шабанбай, в 9,25 км к СВ от села Бегазы, в 19,4 км к СЗ от села Жинишке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Аколке 1,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7,73 км СВ от села Бегазы, в 18,2 км к СЗ от села Жинишке, в 7,22 км к Ю от села Шабанбай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Аколке 2,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9,69 км к ССВ от села Бегазы, в 20,5 км к СЗ от села Жинишке, в 5,15 км к ЮЗ от села Шабанбай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Аралтобе 1,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6,98 км к ЮВ от села Шабанбай, в 9,38 км к СВ от села Бегазы, в 16,6 км к СЗ от села Жинишке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Аралтобе 2,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7,18 км к ЮЮВ от села Шабанбай, в 8,93 км к СВ от села Бегазы, в 16,6 км к СЗ от села Жинишке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Аралтобе 3,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7,73 км к СВ от села Бегазы, в 18,2 км к СЗ от села Жинишке, в 7,22 км к ЮЮЗ от села Шабанбай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Баглы 1,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6,37 к СЗ от села Жинишке, в 11,3 км к востоку-юго-востоку (далее ВЮВ) от села Бегазы, в 14,6 км к ЮЗ от села Сона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Баглы 2,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5,06 км к западу-юго-западу (далее ЗЮЗ) от села Жинишке, в 12,9 км к ЮВ от села Бегазы, в 15,0 км к ЮЗ от села Сона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Бегазы,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ЮВ от зимовки Каратал, в 2,7 км к СВ от села Бегазы, в 17,2 км к СЗ от села Жинишке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Бегазы 1, разновременный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 км к ВЮВ от поселка Актогай, в 0,7 км к западу-северо-западу (далее ЗСЗ) от села Бегазы, Шабанбайского сельского округа, в 14,7 км к ЮЗ от села Шабанбай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Бегазы 2,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северо-северо-западу (далее ССЗ) от села Бегазы, в 13,9 км к ЮЗ от села Шабанбай, в 18,2 км к СЗ от села Жинишке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Бегазы 3, эпоха бронзы, средневековье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СВ от могильника Бегазы, в 1 км к С от села Бегазы, в 13,8 км к ЮЗ от села Шабанбай, в 17,6 км к СЗ от села Жинишке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Бегазы 3А, средневековье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0,8 км к С от села Бегазы, в 17,8 км к ЮЗ от села Шабанбай, в 14,0 км к СЗ от села Жинишке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Бегазы 3В, эпоха бронзы, средневековье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1,23 км к С от села Бегазы, в 17,8 км к СЗ от села Жинишке, в 13,6 км к ЮЗ от села Шабанбай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Бегазы 4, эпоха бронзы, средневековье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18,9 км к СЗ от села Жинишке, в 15,4 км к ЮЗ от села Шабанбай, в 1,3 км к ЮЗ от села Бегазы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Бегазы 5, эпоха бронзы, средневековье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0,6 км к ЮЗ от могильника Бегазы, в 1,55 км к ЮЗ от села Бегазы, в 19,1 км к СЗ от села Жинишке, в 15,4 км к ЮЗ от села Шабанбай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Бегазы 6, РЖВ, средневековье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1,83 км к СЗ от села Бегазы, в 19,3 км к ЗСЗ от села Жинишке, в 15,8 км к ЮЗ от села Шабанбай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Бегазы 7, эпоха бронзы, средневековье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ЮЗ от села Бегазы, в 19,0 км к ЗСЗ от села Жинишке, в 16,1 км к ЮЗ от села Шабанбай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Бегазы 8, средневековье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1,3 км к ЮЗ от села Бегазы, в 18,9 км к СЗ от села Жинишке, в 16,1 км к ЮЗ от села Шабанбай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Бегазы 9, средневековье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км к ЮЗ от села Бегазы, в 19,0 км к СЗ от села Жинишке, в 16,6 км к ЮЗ от села Шабанбай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Бегазы 10, эпоха бронзы, средневековье,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Каратал, в 4 км Ю от села Бегазы, в 19,1 км к ЗСЗ от села Жинишке, в 17,5 км к ЮЗ от села Шабанбай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Богеу 1,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4,93 км к ЮВ от села Шабанбай, в 11,2 км к СВ от села Бегазы, в 19,0 км к СЗ от села Сона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Богеу 2,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4,95 км к ЮВ от села Шабанбай, в 11,2 км к СВ от села Бегазы, в 19,1 км к СЗ от села Сона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Богеу 1,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5,74 км к ЮВ от села Шабанбай, в 10,8 км к СВ от села Бегазы, в 18,4 км к СЗ от села Сона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Богеу 2,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4,66 км к ЮВ от села Шабанбай, в 12,4 км к СВ от села Бегазы, в 18,4 км к СЗ от села Сона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курган-оград Кызылжал, эпоха бронзы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2,07 км к СЗ от села Жинишке, в 16,1 км к ВЮВ от села Бегазы, в 10,7 км к ЮЗ от села Сона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Жинишке 1,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 км к ЮВ от села Шабанбай, в 8,4 км к СЗ от села Сона, в 11,9 км к ССЗ от села Жинишке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Жинишке 2,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 км к ЮВ от села Шабанбай, в 6,47 км к ЗСЗ от села Сона, в 10,7 км к С от села Жинишке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Жинишке 3,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13,6 км к ЮВ от села Шабанбай, в 9,07 км к СЗ от села Сона, в 14,3 км к ССЗ от села Жинишке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Жолдыбай 1,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5,41 км к ЮВ от села Бегазы, в 18,4 км к СВ от села Сарытерек, в 1,6 км к ЗЮЗ от села Жинишке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Жолдыбай 2,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5,85 км к ЮВ от села Бегазы, в 18,0 км к СВ от села Сарытерек, в 14,5 км к ЗЮЗ от села Жинишке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Итолген 1,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1,89 км к Ю от села Шабанбай, в 12,9 км к СВ от села Бегазы, в 21,8 км к СЗ от села Сона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Итолген 3,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1,67 км ЮЗ от села Шабанбай, в 13,2 км к СВ от села Бегазы, в 22,4 км к СЗ от села Сона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Итолген 4,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ЮЗ от села Шабанбай, в 13,3 км к СВ от села Бегазы, в 22,4 км к СЗ от села Сона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Итушкан,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3,27 км к ЗСЗ от села Бегазы, в 14,5 км к ЮВ от села Косабай, в 23,0 км к ССЗ от села Сарытерек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Итушкан 1,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2,8 км к ЗЮЗ от села Бегазы, в 15,2 км к ЮВ от села Косабай, в 22,5 км к ССЗ от села Сарытерек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Итушкан 2,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2,94 км к ЗСЗ от села Бегазы, в 14,9 км к ЮВ от села Косабай, в 22,7 км к ССЗ от села Сарытерек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Жундыоба 1,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9,78 км к СВ от села Бегазы, в 16,8 км к ЗСЗ от села Сона, в 8,46 км к ЮВ от села Шабанбай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Кенели,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17,5 км к ЗСЗ от села Шабанбай, в 22,1 км к СЗ от села Бегазы, в 17,0 км к СВ от села Актогай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Сиыртас,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6,67 км СВ от села Бегазы, в 17,7 км к СЗ от села Жинишке, в 8,31 км к ЮЮЗ от села Шабанбай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Каменные гряды Бегазы,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1,15 км к С от села Бегазы, в 24,1 км к ЮЗ от села Сона, в 13,7 км к ЮЗ от села Шабанбай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Караменде,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5,14 км ССЗ от поселка Актогай, в 31,0 км к СЗ от села Бегазы, в 15,9 км к ЗЮЗ от села Косабай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Караменде,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6,11 км к ССЗ от поселка Актогай, в 31,0 км к СЗ от села Бегазы, в 15,5 км к З от села Косабай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Каратал, средневековье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2,63 км к ССВ от села Бегазы, в 12,2 км к ЮЮЗ от села Шабанбай, в 17,5 км к СЗ от села Жинишке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Каратал 1, РЖВ, эпоха бронзы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ССЗ от села Бегазы 2,33 км, в 12,8 км к ЮЗ от села Шабанбай, в 18,5 км к СЗ от села Жинишке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Каратал 2, эпоха бронзы,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2,6 км к С от села Бегазы, в 12,5 км к ЮЗ от села Шабанбай, в 18,5 км к СЗ от села Жинишке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Каратал 4, эпоха бронзы, РЖВ, средневековье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3,9 км к С от села Бегазы, в 11,0 км к ЮЗ от села Шабанбай, 18,1 км к СЗ от села Жинишке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Каратал 5, эпоха бронзы,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4,61 км к С от села Бегазы, в 10,2 км к ЮЗ от села Шабанбай, в 18,0 км к СЗ от села Жинишке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Караунгур 1,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км к ЮВ от села Шабанбай, в 15,7 км к СЗ от села Жинишке, в 9,67 км к СВ от села Бегазы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Караунгур 2,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7,4 км к ЮЗ от села Шабанбай, в 16,0 км к СЗ от села Жинишке, в 9,46 км к СВ от села Бегазы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Жертвенные сооружения Карашокы,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4,57 км к СВ от села Бегазы, в 10,4 км к ЮЮЗ от села Шабанбай, в 21,8 км к ЗЮЗ от села Сона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Карашокы 1,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4,21 км к СВ от села Бегазы, 11,0 км к ЮЮЗ от села Шабанбай, в 21,5 км к ЗЮЗ от села Сона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Карашокы 2,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4,2 км к СВ от села Бегазы, в 11,2 км к Ю от села Шабанбай, в 21,0 км к ЗЮЗ от села Сона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Касабай 1,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17,2 км к СЗ от села Бегазы, в 15,3 км к СВ от поселка Актогай, в 16,5 км к ЮЗ от села Шабанбай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Касабай 2,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З от фермы Касабай, в 18,3 км к СЗ от села Бегазы, в 19,3 км к ЮЗ от села Шабанбай, в 12,4 км к СВ от поселка Актогай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Касабай 3,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18,9 км к СЗ от села Бегазы, в 19,9 км к ЮЗ от села Шабанбай, в 11,8 км к СВ от поселка Актогай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Койтас 1, эпоха бронзы,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ЗСЗ от села Жинишке, в 11,5 км к ЮЗ от села Сона, в 16,6 км к ЮВ от села Бегазы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Койтас 2,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1,93 км к СЗ от села Жинишке, в 11,9 км к ЮЗ от села Сона, в 15,7 км к ЮВ от села Бегазы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Кузеуай,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7,51 км к ССВ от села Бегазы, в 22,0 км к ЗСЗ от села Сона, в 7,3 км к ЮЮЗ от села Шабанбай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Арамтас,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8,3 км к СВ от села Бегазы, в 15,5 км к СЗ от села Жинишке, в 8,40 км к ЮВ от села Шабанбай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Ибрай, эпоха бронзы,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0,6 км к ЮЗ от села Бегазы, в 21,3 км к ССВ от села Сарытерек, в 17,8 км к ЗСЗ от села Жинишке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Кайыншилик, РЖВ, средневековье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5,1 км к СВ от села Бегазы, в 19,6 км к ЗЮЗ от села Сона, в 11,6 км к ЮЮВ от села Шабанбай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Карагандыозек 3,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ЮВ от села Шабанбай, в 13,7 км к СВ от села Бегазы, в 21,2 км к СЗ от села Сона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Каракула 2,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12,2 км к ЮЗ от села Бегазы, в 14,6 км к СЗ от села Сарытерек, в 25,9 км к ЮЗ от села Жинишке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Карашилик,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18,5 км к ЮЗ от села Бегазы, в 5,62 км к СЗ от села Сарытерек, в 26,7 км к ЮЗ от села Жинишке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Касым,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21,2 км к востоку-северо-востоку (далее ВСВ) от села Сарытерек, в 27,4 км к СЗ от села Бегазы, в 16,5 км к ССЗ от села Жинишке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Кезеген, РЖВ, средневековье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7,75 км к ЮЮЗ от села Шабанбай, в 8,09 км к СВ от села Бегазы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Коскызыл,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4,8 км к СЗ от села Бегазы, в 24,5 км к ССЗ от села Сарытерек, в 14,5 км к ЮЗ от села Шабанбай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Куланшат,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4,15 км к ЮЗ от села Касабай, в 19,0 км к СЗ от села Бегазы, в 11,2 км к СВ от поселка Актогай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Омар 1,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км к СВ от села Бегазы, в 20,9 км к ЗЗЮ от села Сона, в 9,66 км к ЮЮЗ от села Шабанбай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Омар 2,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5,8 км к СВ от села Бегазы, 20,8 км к ЗЗЮ от села Сона, в 9,35 км к ЮЮЗ от села Шабанбай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Омар 1, эпоха поздней бронзы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5,98 км к СВ от села Бегазы, в 20,6 км к ЗЮЗ от села Сона, в 9,35 км к ЮЮВ от села Шабанбай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Омар 2,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5,1 км к СВ от села Бегазы, в 21,2 км к ЗЮЗ от села Сона, в 10,1 км к ЮЮЗ от села Шабанбай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Омар 3,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5,2 км к СВ от села Бегазы, в 21,3 км к ЗЮЗ от села Сона, в 9,81 км к ЮЮЗ от села Шабанбай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Сармантай,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14,4 км к ЮВ от села Бегазы, в 13,3 км к СВ от села Сарытерек, в 13,9 км к ЮЗ от села Жинишке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Сармантай 1,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15,4 км к СВ от села Сарытерек, в 14,1 км к ЮВ от села Бегазы, в 11,8 км к ЮЗ от села Жинишке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Сармантай 2,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14,1 км к ЮВ от села Бегазы, в 14,2 км к СВ от села Сарытерек, в 13 км к ЮЗ от села Жинишке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Сарыбулак 1,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ВЮВ от поселка Актогай, в 21,2 км к СЗ от села Бегазы, в 25,4 км к ЮЗ от села Шабанбай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Сарыбулак 2,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км к ВЮВ от поселка Актогай, в 20,6 км к СЗ от села Бегазы, в 24,6 км к ЮЗ от села Шабанбай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Сарыбулак 4,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8,6 км к ВЮВ от поселка Актогай, в 19,6 км к СЗ от села Бегазы, в 23,8 км к ЮЗ от села Шабанбай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Сарытерек 1,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250 м к СВ от крайних жилых домов села Сарытерек, в 21,3 км к ЮЮЗ от села Бегазы, в 26,3 км к ЮЗ от села Жинишке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Сарытерек 3,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2,46 км к С от села Сарытерек, в 20,3 км к ЮЮЗ от села Бегазы, в 25,6 км к ЮЗ от села Жинишке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Сарытерек,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3,06 км к ССЗ от села Сарытерек, в 19,7 км к ЮЮЗ от села Бегазы, в 25,8 км к ЮЗ от села Жинишке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Серикбай,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11,6 км к ЮВ от села Бегазы, в 7,41 км к ЮЗ от села Жинишке, в 21,3 км к ЮВ от села Шабанбай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Сона,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615 м к ССЗ от села Сона, в 11,3 км к СВ от села Жинишке, в 21,9 км к ЮВ от села Шабанбай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Сона 1, РЖВ, средневековье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303 м к ЮВ от села Сона, в 11,0 км к СВ от села Жинишке, в 22,7 км к ЮВ от села Шабанбай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Сона 2, РЖВ, средневековье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789 м к ССЗ от села Сона, в 11,7 км к СВ от села Жинишке, в 21,4 км к ЮВ от села Шабанбай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Сона 3, РЖВ, средневековье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0,640 км к ЮВ от села Сона, в 11,3 км к СВ от села Жинишке, в 23,4 км к ЮВ от села Шабанбай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Сона 4,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0,840 км к ЮВ от села Сона, в 11,1 км к СВ от села Жинишке, в 23,7 км к ЮВ от села Шабанбай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Тарасу 1,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20,3 км к ССВ от села Жинишке, в 11,3 км к ССЗ от села Сона, в 16,4 км к ЗСЗ от села Шабанбай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Тарасу 2,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20,1 км к ССВ от села Жинишке, в 11,7 км ССЗ от села Сона, в 16,3 км к ЗСЗ от села Шабанбай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Тарасу 3,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19,9 км к ССВ от села Жинишке, в 11,7 км к ССЗ от села Сона, в 15,9 км к ЗСЗ от села Шабанбай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Тесиктас 1,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14,1 км к З от села Шабанбай, в 11,3 км к СЗ от села Сона, в 18,1 км к С от села Жинишке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Тесиктас 2, средневековье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 км к В от села Шабанбай, в 11,2 км к СЗ от села Сона, в 18,2 км к С от села Жинишке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Тесиктас 1, эпоха бронзы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14,3 км к В от села Шабанбай, в 11,3 км к СЗ от села Сона, в 18,6 к С от села Жинишке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Тесиктас 2,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13,8 км к В от села Шабанбай, в 18,4 км к СЗ от села Сона, в 11,4 км к С от села Жинишке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Тесиктас 3,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13,6 км к В от села Шабанбай, в 13,1 км к СЗ от села Сона, в 20,1 км к С от села Жинишке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Узунбулак 1,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27,2 км к В от села Сарытерек, в 20,5 км к Ю от села Сона, в 15,2 км к ЮВ от села Жинишке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Узунбулак 2,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27,4 км к В от села Сарытерек, в 19,3 км к Ю от села Сона, в 14,4 км к СВ от села Жинишке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Узунбулак 3,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26,8 км к В от села Сарытерек, в 19,3 км к Ю от села Сона, в 14,7 км к СВ от села Жинишке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Узунбулак 4,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26,5 км к В от села Сарытерек, в 19,1 км к Ю от села Сона, в 14,2 км к СВ от села Жинишке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Узунбулак 5,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27,5 км к В от села Сарыбулак, в 19,3 км к Ю от села Сона, в 14,3 км к СВ от села Жинишке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Шабанбай 2,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3,86 км к ЮВ от села Шабанбай, в 12,1 км к СВ от села Бегазы, в 19,5 км к СЗ от села Сона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Шабанбай 3,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1,99 км к ССВ от села Шабанбай, в 16,8 км к СВ от села Бегазы, в 22,8 км к СЗ от села Сона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Шокпартас 1,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3,53 км к ЮЮВ от села Шабанбай, в 11,7 км к СВ от села Бегазы, в 20,5 км к СЗ от села Сона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Шокпартас 2,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3,42 км к ЮЮВ от села Шабанбай, в 11,9 км к СВ от села Бегазы, в 20,4 км к СЗ от села Сона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Шокпартас 1, РЖВ, средневековье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3,8 км к ЮЮВ от села Шабанбай, в 11,6 км к СВ от села Бегазы, в 20,2 км к СЗ от села Сона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Шолакеспе,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22,6 км к В от поселка Актогай, в 29,4 км к С от села Сарытерек, в 8,74 км к СЗ от села Бегазы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Шолакеспе, РЖВ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21,8 км к В от поселка Актогай, в 28,6 км к С от села Сарытерек, в 8,28 км к СЗ от села Бегазы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Скультурная композиция "Уш арыс" (А.Букейханов, Ж.Акбаев, А.Ермеков), 1998 г. Скульптор Ж. Калиев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Актогай, центральная площадь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Родовое кладбище Букейхановых "Талдыбейіт"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ВЮВ от села Сарытерек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Даулет, XIX в.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 км к Ю от села Акши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Айнан, XIX в.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Айыртас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Машак, XIX в.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З от села Жамши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Сана би, XVIII в.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км к С от села Сарытерек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Безымянный сагана 2 Айыртас, XIX в.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В от села Айыртас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Тобышак, XIX в.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В от села Абай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Торак батыра, XIX в.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Ю от села Кежек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Караменде би, ХVІІІ в.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С от поселка Актогай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7687"/>
        <w:gridCol w:w="590"/>
        <w:gridCol w:w="26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Балхаш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рисунки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Саяк в 1 км от моста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Монументальный самолет, 1980 г.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въезде в город Балхаш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 "Здесь начинался г. Балхаш", 1931 г. Автор В.К. Кузьмин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архитектуры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от автотрассы Балхаш-Шашубай, на сопке у озера Балхаш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погибшим на фронтах Великой Отечественной войны 1941-1945 гг. 1970 г. Автор Б. Мусат, А. Исмайлов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сопке, пролегающей к озеру Балхаш по улице Желтоксан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Героя Советского Союза В. Хоружей, 1967 г. Авторы: Н.А. Селидиевская, А.И. Селидиевский, А.П. Ярохин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Балхашского горно-металлургического комбината, медеплавильный завод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Локомотив N 48-80, 1967 г.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въезде на территорию Балхашского горно-металлургического комбината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Буровой станок, первый заставивший дрогнуть недра Коунрада, 1967 г.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Дворцом культуры центральная площадь поселка Коунрад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метцеха, где установлена мемориальная доска "Здесь работал Герой Советского Союза Миллер", 1967 г.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Балхашского горно-металлургического комбината, медеплавильный завод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Танк Т-34, 1978 г.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берегу озера Балхаш по улице Желтоксан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ансамбль первостроителям г. Балхаша, 1968 г. Автор Б. Мусат, А. Исмайлов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центрального парка города Балхаш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 в честь 50-летия со дня организации треста "Прибалхашстрой", 1981 г. Автор А. Исмайлов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берегу озера Балхаш по улице Желтоксан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Агыбай батыру, 2007 г. Скульптор Ж. Калиев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Балхаш, центральная площадь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7"/>
        <w:gridCol w:w="2916"/>
        <w:gridCol w:w="673"/>
        <w:gridCol w:w="7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Бухаржырауский район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Ботакара, эпоха бронзы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4,7 км к З от села Петровка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Каменные ящики, эпоха бронзы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Ростовский, на правом берегу реки Нуры, у села Кызыл-Жар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Хорошевское, эпоха бронзы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 км к ЮЗ от села Белагаш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Ащису 1, эпоха бронзы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ЮВ от села Аюлы, в 2 км к СВ от моста через реку Ащису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Алтынсу 1, средневековье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Шешенкара, в 7 км к ЮВ от отделения, на правом берегу реки Ащису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Алтынсу 2, РЖВ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Шешенкара, в 4 км к ЮВ от третьего отделения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Рудник Алтын-тобе, эпоха бронзы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Ю от села Шешенкара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Ташик, эпоха бронзы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км к ЮВ от села Аюлы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Алтын-Тюбе, эпоха бронзы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ЮЗ от села Шешенкара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Алтын-Тюбе 2, РЖВ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ЮЗ от села Шешенкара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Белая Глина, РЖВ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Шешенкара, в 0,2 км к СЗ от третьего отделения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"Хорошевское", РЖВ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 от села Белагаш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Койтас, эпоха бронзы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100 м к ЮВ от моста, на левом берегу реки Нуры, в 3 км к ЮЗ от села Самарканд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Шешенкара 1, эпоха бронзы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Шешенкара, в 4 км к СВ от горы Шешенкара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Кульса, эпоха бронзы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З от поселка Ботакара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Кульса 1, РЖВ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от поселка Ботакара на правом берегу реки Кульсы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Кишкентай, РЖВ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Шешенкара, в 4 км к С от села Ащису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Куандык-козы, РЖВ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Шешенкара, в 600 м к ЮВ от мазаров, в 4 км к СВ от железнодорожной станции Ащису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Кульса 2, РЖВ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км на З от поселка Ботакара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Змеиная гора, эпоха бронзы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Тогызкудык, на левом берегу реки Нура, в 3 км к СВ от села Ащису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Нуринский, РЖВ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СВ села Шешенкара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Съезтобе, эпоха бронзы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350 м к В от села Шешенкара, на левом берегу реки Нура, в 3 км к СВ от железнодорожной станции Ащису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Дермен 1, РЖВ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Шешенкара, в 2,5 км к С от зимовки Дермен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Дермен 2, РЖВ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км к СЗ от села Шешенкара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Нуринский 1, РЖВ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Ботакара, на 70 км автотрассы Караганда-Каркаралинск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Дермен, эпоха камня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Шешенкара, на правом берегу реки Нура, в 3 км к С от железнодорожной станции N 3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Шешенкара, РЖВ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Шешенкара, в 3,5 км к ЗСЗ от железнодорожной станции N 3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Дермен, РЖВ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Шешенкара, в 3,5 км к ЗСЗ от разъезда N 3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Алгабас, РЖВ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ЮЗ от села Алгабас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Бухар жырау, 1993 г.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 км к С от села Шалкар, около фермы "Садык"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православной церкви, ХIХ в.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Ботакара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Аяпберген, эпоха бронзы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С от села Бухаржырау, в 3 км к СЗ от зимовки Садык в урочище Аяпберген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Сарыорман, РЖВ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СЗ от поселка Ботакара (птицефабрика)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Жамал, РЖВ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 берегу водохранилища Акжар (Жартас), на месте слияния двух рек Жартас и Акжар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Актобе 3, РЖВ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ЮЗ от села Актобе, на правом берегу Нуры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Довгуева площадь, РЖВ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С от села Керней, в урочище Водопад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Койтас 2, средневековье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ЮЗ от села Самарканд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Койтас 3, средневековье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ЮЗ от села Самарканд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Койтас 4, РЖВ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ЮЗ от села Самарканд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Белагаш, средневековье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ЮВ от села Белагаш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Ащису, эпоха бронзы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 от села Аюлы, на левом берегу реки Ащису, в 110 м к В от моста через реку Ащису, трасса Караганда-Каркаралинск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Ащису 2, средневековье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села Аюлы, в 1,5 км ниже по течению и к ЮЗ от плотины Ащисуйского водохранилища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Ташик 2, эпоха бронзы, РЖВ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ЮЗ водохранилища Ащису, 4 км к ЮЮВ от села Аюлы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Жиендик, средневековье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 от села Ташик, в 2,5 км к ВЮВ от Ащисуйского водохранилища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Нуринский, РЖВ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 от села Шешенкара, на правом берегу реки Нура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Каратал, РЖВ, позднее средневековья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800 м к С от плотины водохранилища Акжар (Жартас), на правом берегу одноименной реки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Куюлус, РЖВ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700 м к ЮВ от плотины водохранилища Акжар (Жартас)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Ордабай, эпоха бронзы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С от села Керней, в урочище Водопад горно-лесного массива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Довгуева площадь, РЖВ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С от села Керней, в урочище Водопад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Ащису 1, эпоха камня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ЮЗ от села Аюлы, в 2 км к СВ от автомобильной стоянки трассы Каркаралинск-Караганда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 – Жар, РЖВ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Нуры в 5 км от села Тегисжол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Кима, РЖВ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урочище Кима, в 10 км к Ю от города Темиртау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Тегисжол, средневековье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З от города Темиртау, на левом берегу реки Нуры, между селами Самарканд и Тегисжол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Тегисжол, эпоха бронзы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В от села Тегисжол, на левом берегу реки Нуры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Караганбас, РЖВ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ЮЗ от города Темиртау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Темиркаш, эпоха бронзы, РЖВ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ЮЗ от села Самарканд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Тасаул, РЖВ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400 м к ВЮВ от села Тасаул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Темиркаш, эпоха бронзы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Нуры, в 2 км к ЮЗ от села Самарканд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Койтас, эпоха бронзы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Нуры, в 500 м к ЮВ от моста через реку Нура, в 3 км к ЮЗ от села Самарканд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Ростовка 1, эпоха бронзы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1,2 км к В от села Ростовка, на правобережье реки Нуры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Ростовка 2, эпоха бронзы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1,4 км к В от села Ростовка, на правом берегу реки Нуры, в 200 м от поселения Ростовка 1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Алшынбай, ХІХ в.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СЗ от села Умиткер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Аймаганбет кажы, ХІХ в.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Акжар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5"/>
        <w:gridCol w:w="3661"/>
        <w:gridCol w:w="480"/>
        <w:gridCol w:w="7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Жанааркинский район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Ольке, ХІ-ХІІ вв.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85 км к З от села Шалгинск, на берегу реки Коктас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1, ХІХ в.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85 км к З от села Шалгинск, на берегу реки Коктас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2, ХІХ в.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85 км к З от села Шалгинск, на берегу реки Коктас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3, ХІХ в.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85 км к З от села Шалгинск, на правом берегу реки Коктас 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4, ХІХ в.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85 км к З от села.Шалгинск, на берегу реки Коктас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5, ХІХ в.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85 км к З от села Шалгинск, на берегу реки Коктас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6, ХІХ в.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85 км к З от села Шалгинск, на берегу реки Коктас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7, ХІХ в.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85 км к З от села Шалгинск, на берегу реки Коктас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8, ХІХ в.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85 км к З от села Шалгинск, на берегу реки Коктас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9, ХІХ в.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85 км к З от от села Шалгинск, на берегу реки Коктас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10, ХІХ в.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85 км к З от от села Шалгинск, на берегу реки Коктас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Карагаш, РЖВ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4,1 км на Ю от села Карагаш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(Карагаш), РЖВ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СВ от горы Айдысты, в 4,5 км к СВ от урочища Карагаш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оросительной системы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среднем течении реки Сарысу, в 2 км к С от верхнего течения реки Сарысу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Карагашские (могильник), РЖВ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урочище Карагаш, в 4,5 км к С от озера Сарыколь на сопке Караоба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 км к СВ от села Ералиев, в 1,5 км к Ю от отделения Аралтобе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западных склонах горы Карагаш, на территории села Карагаш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(Карабек 1, 2), РЖВ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8,5 к ЮЮВ от села Карагаш, в 4 км к ЮВ от родника Карабек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(Карагаш 3)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от места слияния рек Атасу и Сарысу в горах Карагаш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(Атасу), РЖВ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ЮЗ от слияния рек Атасу и Сарысу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 (Аулиетас), РЖВ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урочище Аулиетас, в 10 км к СВ от села Ералиева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(РЖВ)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 км к СВ от села Ералиев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(Могильник Теренбутак), РЖВ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Теренбутак, на территории села Ералиев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РЖВ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СВ от села Ералиев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 (Манадырь), РЖВ, средневековье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СЗ от железнодорожной станции Манадырь, в 1,5 км к Ю от трассы, в 1 км к СЗ от реки Сарысу, в 3,5 км к С от железной дороги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 (Костал)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Костал, на правом берегу реки Атасу, в 45 км к З от поселка Атасу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(Оркендеу), РЖВ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В от отделения Оркендеу села Карагаш, в 100 м на правом берегу реки Кудайменде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 (Манадырь 2), РЖВ, средневековье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СЗ от железнодорожной станции Манадырь, в 1,5 км к Ю от трассы, в 1 км к СЗ от реки Сарысу, в 3,5 км к С от железной дороги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каменный (Манадырь 3)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100 м к З от реки Сарысу, в 2 км к З от железнодорожной станции Манадырь, в 3 км к С от железной дороги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Каменные ограды (ограды тюркские) (Актубек), средневековье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ЮВ от села Актубек, на левом берегу реки Сарысу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Отдельное сооружение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низовьях реки Койтас на равнине Ольке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 (Кудайменде), РЖВ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реки Кудайменде в 1 км к ЮВ от села Ынталы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РЖВ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СВ от поселка Карагаш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(Могильник Атасу)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СЗ от поселка Атасу, в 1 км С от трассы Жезказган-Караганда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оросительной системы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верхнем течении реки Сарысу близ железнодорожной станции Жанаарка, в долине Жаксы-Жаман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Сарысу, в 10 км к СВ от станции Жана-арка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(Актасты) (РЖВ)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ЮЗ от села Актасты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каменных оград, средневековье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 км к СЗ от горы Дарат, в 15,2 км к СВ от села Актау, в 2 км к В от горы Кызылтас, в 10 км к С от зимовки Аксай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каменные, Х-ХІ вв.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урочище Каражартас, в 20 км к В от горы Актау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 изваяние и ограды (Шален 2), средневековье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21 км к СВ от села Актау, в 2 км к ЮВ от горы Кызылтас, урочище Карасозек, в 31 км к СВ от места слияния рек Аксай и Атасу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каменные, РЖВ (Усенсай)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урочище Сарытобе в верховьях реки Терисозек, в 31 км к З от горы Дарат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РЖВ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С от села Актау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Изображение наскальное (Каражартас, Мунлы)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ССВ от села Шалгинск, гора Мунлы, урочище Каражартас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эпохи бронзы (Костал 2)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Костал, на правом берегу реки Атасу, в 45 км к З от поселка Атасу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(железнодорожная станция Атасу)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35 км к З от поселка Атасу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эпохи бронзы (железнодорожная станция Манадырь)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ЮВ от железнодорожной станции Манадырь, в долине реки Атасу села Ералиева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Изваяния каменные, средневековье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верхнем течении реки Аксай, в 1,5 км к С от слияния реки Атасу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Менгиры (2) (Аксай), эпоха бронзы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10,8 км к СВ от села Актау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Менгиры (Актауская "красавица"), эпоха бронзы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верхнем течении реки Терисозек, в 31 км к СЗ от села Дарат, в 13,5 км к СВ от села Актау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Ограды (Могильгник Актау 1), средневековье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верхнем течении реки Терисозек, в 31 км к СЗ от села Дарат, в 13,6 км к СВ от села Актау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Менгиры (3) (Аксай), эпоха бронзы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верхнем течении реки Аксай, в 1,5 км к С от места слияния ее с рекой Атасу, в 9,7 км к СВ от села Актау, в 4 км к ЮЗ от урочища Аксай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 с усами, РЖВ (Могильник Актау)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13,7 к СВ от села Актау, в 4 км к СВ от урочища Аксай, в верхнем течении реки Аксай, в 4,5 км к С от места слияния ее с рекой Атасу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эпохи бронзы (Тельжанкажы)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верхнем течении реки Аксай в 3 км к С от места слияния ее с рекой Атасу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(Тельжанкажы 1), эпоха бронзы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0,3 км к Ю от могилы Тельжанкажы, в 5 км к С от села Актау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Атасуйский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Атасу, в 1,5 км к ЮЗ от железнодорожной станции Атасу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(Актубек 2), эпоха бронзы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23 км к ЮЗЗ от поселка Атасу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Еркебулан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верхнем течении реки Мынсай, в 29 км к ЮЗ от села Козы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верхнем течении реки Атасу, в 15 км к ЮЗ от горы Дарат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Мамырхан 1, 2, (РЖВ)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39 км к ВСВ от села Актау, в 2,5 км к СВ от зимовки Мыржык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Акмола, (ХІХ в.)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27 км к З от села Шалгинск на правом берегу реки Коктас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Юртообразный 1, ХІХ в.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49 км к З от села Шалгинск на правом берегу реки Коктас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Сагана Ахан, ХІХ в.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СВ от села Ералиев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Водонапорная башня, 1932 г.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Атасу, у железнодорожной станции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Аскарбека, ХІХ в.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З от села Актубек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Мавзолей, XIX в.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70 км к З от села Шалгинск, на левом берегу в 2 км от реки Коксай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оросительной системы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долине реки Койтас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(вторая половина XIX в.)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 км к В от села Актау, в 13 км к В от зимовки Айшырак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Кулпытас N 167, Шону Телгозыулы, 1901 г.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градостроительства и архитектуры 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19 км к ЮЗ от села Айнабулак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Развалины мавзолея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ниже впадения реки Атасу в реку Сарысу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1, (ХІХ в.)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49 км к З от села Шалгинск, на берегу реки Коктас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Картабай, ХІХ в.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36 км к СВ от железнодорожной станции Кызыл-Жар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Скульптурно-монументальный памятник С. Сейфуллину, 1970 г.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Атасу, возле здания Дома культуры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189 разъезд, РЖВ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 км к ЮВ от села Ералиев, в 1 км к СВ от 189 разъезда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Акерек, РЖВ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ЮВ от села Актау, 3 км к Ю от реки Атасу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Аксай, РЖВ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13,7 к СВ от села Актау, в 4 км к СВ от урочища Аксай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Аксай 2, РЖВ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13,7 к СВ от села Актау, в 4 км к ССВ от урочища Аксай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Актау, РЖВ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СЗ от села Актау, в 0,8 км к ССЗ от грейдера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Актау 2, РЖВ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СЗ от села Актау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Бекбай, РЖВ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С от села Айшырак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Дарат 3, РЖВ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39,1 км к ВСВ от села Актау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Дарат 4, РЖВ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39,5 км к ВСВ от села Актау, в 0,7 км к СЗ от зимовки Дарат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Дарат 5, РЖВ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39 км к ВСВ от села Актау, в 2 км к Ю от зимовки Дарат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Кезен, РЖВ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 км к ЮЗ от села Ералиев, в 8 км к Ю от железной дороги Караганды-Жезказган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Кезен 2, РЖВ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14,5 км к ЮЗ от села Ералиев, в 8,5 км к Ю от железной дороги Караганды-Жезказган, в 2,3 км к Ю от села Кезен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Комсомол, РЖВ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ССЗ от села Актау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Косагалы 1, РЖВ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1,7 км к З от зимовки Косагалы, в 8 км к СЗ от села Актау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Косагалы 2, РЖВ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0,8 км к З от реки Атасу, в 2,1 км к ЮЗ от зимовки Косагалы, в 8,3 км к ЗСЗ от села Актау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Мауленберлы 1, средневековье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З от села Ералиев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Мауленберлы 2, РЖВ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З от села Ералиев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Мауленберлы 3, РЖВ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З от села Ералиев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Узынжал 1, РЖВ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ЮЗ от реки Атасу, в 4 км к СВ от горы Узынжал, в 8 км к ЗСЗ от села Актау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Узынжал 2, РЖВ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ЮЗ от реки Атасу, в 2,6 км к С от горы Узынжал, в 9,8 км к ЗСЗ от села Актау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Айгыржал, РЖВ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 км к СЗ от села Ескене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Ескене, РЖВ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км к ЮЗ от крайних домов села Ескене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Кызылшокы, РЖВ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СВ от села Кызылшокы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Санкай, РЖВ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км к СВ от села Ескене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 Бекбай 1, РЖВ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13,2 км к ЮЮВ от села Карагаш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 Бекбай 2, РЖВ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13,6 км к ЮЮЗ от села Карагаш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Богдешокы, средневековье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км к В от села Карагаш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Жаманадыр 1, средневековье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11,7 км к Ю от села Карагаш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Жаманадыр 2, средневековье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11,7 км к Ю от села Карагаш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Жаманадыр 3, эпохи средневековье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11,7 км к Ю от села Карагаш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Ахметказган, средневековье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12,9 км к Ю от села Карагаш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Кужал 3, РЖВ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8,3 км к ЮВ от села Карагаш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одиночный Актау, РЖВ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6,7 км к СВ от села Актау, в 5 км к ЮЗ от урочища Аксай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РЖВ и "Кипчакский курган", РЖВ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13,6 км к СВ от села Актау, в 4 км к СВ от урочища Аксай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 (Аксай), РЖВ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13,7 к СВ от села Актау, в 4 км к СВ от урочища Аксай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Туяк 1, РЖВ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11,5 км к Ю от села Карагаш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Туяк 2, РЖВ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11,2 км к Ю от села Карагаш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Ынталы 4, средневековье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7,4 км к З от села Карагаш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Кужал, РЖВ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8,4 км к ЮВ от села Карагаш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Кужал 1, РЖВ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8,4 км к Ю от села Карагаш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Кужал 2, РЖВ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8,4 км к ЮВ от села Карагаш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Кужал 3, РЖВ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ЮВ от села Карагаш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Кужал 4, РЖВ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8,7 км к ЮВ от села Карагаш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Кужал 5, РЖВ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8,9 км к ЮВ от села Карагаш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Кужал 6, РЖВ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9,4 км к Ю от села Карагаш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Мыржык 1, эпоха поздней бронзы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38,6 км к ВСВ от села Актау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Мыржык 2, эпоха поздней бронзы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38,1 км к ВСВ от села Актау, в 12 км к В от зимовки Мыржык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Мыржык 3, эпоха поздней бронзы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38,9 км к ВСВ от села Актау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Мыржык 4, эпоха поздней бронзы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38,9 км к ВСВ от села Актау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Мыржык 5, эпоха поздней бронзы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39,1 км к ВСВ от села Актау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Мыржык, эпоха поздней бронзы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37,6 км к ВСВ от села Актау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Крепость Дуан, XVIII-XIX вв.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 реки Манака, в 9 км к ВСВ от горы Актау, в 19 км к ВЮВ от села Кужал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Шален 1, средневековье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15,2 км к СВ от села Актау, в 2 км к В от горы Кызылтас, в 10 км к С от зимовки Аксай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 (разрушенный), РЖВ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10,8 км к СВ от села Актау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Дарат 1, эпоха поздней бронзы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39,1 км к ВСВ от села Актау, в 0,2 км к С от зимовки Дарат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Дарат 2, средневековье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39,2 км к ВСВ от села Актау, в 0,2 км к З от гор Дарат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Айшырак, эпоха бронзы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ЮВ от села Айшырак, в 0,7 км к Ю от реки Атасу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Айдарлы 1, РЖВ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СЗ от села Айшырак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Айдарлы 2, РЖВ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СЗ от села Айшырак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Айдарлы 3, РЖВ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СЗ от села Айшырак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Айдарлы 4, РЖВ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СЗ от села Айшырак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Айдарлы 5, эпоха бронзы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СЗ от села Айшырак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Айдарлы 6, эпоха бронзы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2,6 км к СЗ от отделения Айшырак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8863"/>
        <w:gridCol w:w="576"/>
        <w:gridCol w:w="14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Жезказган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Токсана, ХХ в.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Жезказган, на территории центрального кладбища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Досмырзы, ХХ в.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Жезказган, на территории центрального кладбища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обелиск воинам-жезказганцам, павшим на фронтах Великой Отечественной войны 1941-1945 гг. 1965 г.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Архитектурно-художественная композиция "Космос", 1976 г. художник Л. Пак, архитектор К. Турлыбаев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С. Сейфуллина (бульвар Космонавтов)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30-лет Победы в Великой Отечественной войне 1941-1945 гг. 1979 г. Авторы: художник Л. Пак, архитектор К. Турлыбаев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30-лет Победы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 повстанцам-сарбазам. Авторы: скульптор Н. Андреев, архитектор К. Турлыбаев, художник Л. Пак, 1982 г.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градостроительства и архитектуры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дороге в аэропорт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Памятник-обелиск первостроителям, 1978 г. Авторы художник – К. Пак скульптор Н. Андреев, архитектор К. Турлыбаев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Первостроителей (Театральная площадь)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7"/>
        <w:gridCol w:w="7937"/>
        <w:gridCol w:w="443"/>
        <w:gridCol w:w="28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Караганда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Градостроительный ансамбль на площади Конституции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Бухар жырау, 16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Акимата города Караганды, 1938 г. Архитектор А.М. Генин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со встроенной технической библиотекой, 1938 г. Архитектор А.М. Генин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со встроенной типографией, 1938 г. Архитектор А.М. Генин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2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со встроенным помещением Облрадио, 1938 г. Архитектор А.М. Генин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Бухар жырау, 15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со встроенным промтоварным магазином, 1938 г. Архитектор А.М. Генин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Бухар жырау, 13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Градостроительный ансамбль южной части площади имени 50-летия Октября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А.Алиханова, 5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Областного Совета Профсоюзов (Дом Союзов), 1965 г. Архитекторы С. Мордвинцев и Ю.И. Василевич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А.Алиханова, 5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каскад, 1968 г. Ахитекторы К. Тен и В.Н. Цицын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А.Алиханова, 5 (ул. 40 лет Казахстана, 5)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Геологического управления, 1966 г. Архитекторы С.И. Мордвинцев и Ю.И. Василевич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Бухар жырау, 47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Здание, в котором находился эвакогоспиталь N 3414 в 1942-1943 гг. 1938 г.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Маметова, 111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аэропорта, в котором после приземления встречали космонавтов А. Николаева, П. Поповича, В. Терешкову и др. 1962-1963 гг.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Стартовый, 61/1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Дворца культуры горняков, 1950 г. Архитекторы И.И. Бреннер и Я.А. Яноша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Бухар жырау, 32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областного драматического театра имени К.С. Станиславского, 1962 г. Архитекторы Л.Е. Воробьев и А.М. Лифшиц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Мира, 19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музыкальной школы (бывший Ленинский РК КП), 1958 г. Архитектор Р.А. Сейдалин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Алалыкина, 9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института "Карагандагипрошахт", 1952 г. Архитектор А.Н. Кравец-Кравчевской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12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Здание, (ныне института Болашак), в котором размещался в 1941-1944 гг. эвакогоспиталь N 3970/71, 1938 г.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Ерубаева, 16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Здание, (ныне филиала КГМА), в котором размещался в 1941-1944 гг. эвакогоспиталь N 3970/71, 1941 г.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Ерубаева, 18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Здание, (ныне областная клиническая больница), в котором размещался в 1941-1944 гг. эвакогоспиталь N 1776, 1940 г.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Бухар жырау, 20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концертного зала "Шалкыма", откуда отправлялись на фронт сформированные в Караганде войсковые части, 1939 г. Архитекторы Калмыков и Ритт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Костенко, 7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областной музыкальной школы, 1948 г. Архитектор И.И. Бреннер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Жамбыла, 17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17-ти советских воинов, умерших в госпиталях г. Караганды в 1941-1945 гг. 1945 г.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михайловское кладбище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хирургического корпуса городской больницы, в котором в 1941-1942 гг. размещался эвакогоспиталь N 3972, 1941 г.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Сейфуллина, 13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 "Шахтерская Слава", 1975 г. Скульптор А. Билык, архитектор А. Малков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Бухар жырау (площадь перед ДКГ)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Гостиница "Чайка", где после приземления проживали А. Николаев, В. Терешкова и др. космонавты, 1962 г.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Мичурина, 11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здание гостиницы "Чайка", 1981 г. Архитекторы Е.А. Попов и В.В. Вюст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Мичурина, 11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Дворца спорта имени Нуркена Абдирова, 1958 г. Архитектор И.И. Райкина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Бухар жырау, 53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Аппаку Байжанову, 1999 г. Автор Ю. Гуммель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Лободы, перед историко-краеведческим музеем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Г. Фогелеру, 1999 г. Автор А.П. Билык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Ерубаева, перед зданием Немецкого культурного центра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Каныша Сатпаева, 1999 г. Автор М. Богатырев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дом, 1932 г.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Костенко, 12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управляющего трестом "Карагандауголь" И.А. Костенко, трагически погибшего в 1934 г., 1934 г.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шахты имени Костенко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 имени Ленина, 1960 г.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61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Архитектурно-мемориальный ансамбль Боевой Славы "Вечный огонь", 1975 г., Скульптор Ж. Молдабаев, архитектор Н. Койшибеков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градостроительства и архитектуры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Победы (улица Алиханова)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комплекс в честь воинов, погибших в Афганистане, 1990 г. Скульптор Н. Новопольцев, архитектор Ж. Алтаев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градостроительства и архитектуры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воинов-интернацианалистов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"Кобыз", 2003 г. Скульптор М. Калкабаев, архитектор В. Троценко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Мира, 19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Жамбыла, скульптор Ж. Калиев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Скульптурно-декоративная композиция "Суюнши", 2003 г. Архитекторы: Г. Баймырза, Е. Шахиев, К. Жанабилов, скульптор Ж. Молдабаев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Этнопарка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Бухар жырау, 2008 г. Скульптор Ж. Молдабаев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Бухар жырау, 16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казахского драматического театра имени С. Сейфуллина, 2008 г. Архитектор К. Мусаев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Бухар жырау, 27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С. Сейфуллину, 2008 г. Автор Б. Абишев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Бухар жырау, 27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А. Кунанбаеву, 2008 г. Автор А. Нартов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площади перед концертным залом Шалкыма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4994"/>
        <w:gridCol w:w="440"/>
        <w:gridCol w:w="58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Каркаралинский район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Градостроительный комплекс с домом, в котором останавливался русский путешественник Г.Н. Потанин, ХІХ в.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Каркаралинск, улица Бокейханова, 11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кинопроката, входящее в группу комплекса, ХІХ в.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Каркаралинск, улица Бокейханова, 11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склада, входящее в группу комплекса, ХІХ в.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Каркаралинск, улица Бокейханова, 11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Кольбасы,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ЗСЗ от села Кольбасы, сельский округ Сарытау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Коянды,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СВ от села Коянды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Корык,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СВ от аула Корык, село Коянды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Бакк 2,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СЗ от села Бакты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Талдинка 5,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ЮВ от села Карабулак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Талдинка 6,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ЮВ от села Карабулак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Талдинка 7, средневековье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ЮВ от села Карабулак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Талдинка 8,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СВ от села Карабулак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Бозеген,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СЗ от станции Талдинка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Бозеген 3,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З от горы Бозеген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Акшокы,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 от села Нуркен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Акшокы 1,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села Нуркен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Акшокы 2,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0,6 км к ЮВ от села Нуркен, на территории современного кладбища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Аулие 1, средневековье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СВ от зимовки "Старый Нуркен", село Нуркен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Аулие 2,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ЮЗ от сопки Аулие, село Нуркен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Копа 1, эпоха поздней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С от села Нуркен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Копа 2,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С от села Нуркен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Каменные оградки на реке Копа,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ЮЮВ от заброшенной фермы, село Нуркен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 фермы "Сарыжайлау", средневековье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1,5-2 км к З от фермы "Сарыжайлау", село Нуркен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на реке Копа,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СЗ от фермы "Сарыжайлау", село Нуркен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Копа, эпоха бронзы,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СВ от села Нуркен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Копа 1,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С от села Нуркен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Копа 2,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СВ от села Нуркен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Нуркен,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села Нуркен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Нуркен 1,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села Нуркен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Суук-булак, эпоха поздней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 от города Каркаралинск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Суук-булак,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 от города Каркаралинска, у ключа Суук-Булак, на территории лесопитомника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Пещера Маликсай, каменный век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С от города Каркаралинск, в урочище Маликсай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Каркаралинские,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ЮЗ от города Каркаралинск, в 400 м к Ю от Больничного городка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Кызылту 1,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ЮВ от горы Кызылту, зимовка "Кызылту", село Мамраева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Кызылту 2,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0,3 км к ЮЗ от зимовки "Кызылту", село Мамраева, Акжольский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Кызылту 3,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ЮЗ от зимовки "Кызылту", село Мамраева, Акжольский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Кенестас,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СЗ от села Бейбитшилик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Кенестас 1,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км к Ю от скал Кенестас, село Бейбитшилик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Бидаик 1,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ЮВ от мазара Дюйсеке, село Бейбитшилик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Бидаик 2,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0,9 км к С от мазара Дюйсеке, село Бейбитшилик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Бидаик 3,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0,35 км к ЮЗ от мазара Дюйсеке, село Бейбитшилик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Бидаик 4,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0,15 км к В от мазара Дюйсеке, село Бейбитшилик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Бидаик 5,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км к В от мазара Дюйсеке, село Бейбитшилик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петроглифов Кестелетас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 км к СЗ от села Бейбитшилик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Бесобинский,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0,8 км к Ю от села Бесоба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Каменные ограды Жамантас,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ЮВ от села Бесоба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Камкор,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0,15 км к С от села Камкор, Бесобинский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Камкор 1,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0,4 км к В от села Камкор, Бесобинский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Камкор 3, средневековье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 от села Камкор, Бесобинский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Сенгир,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Ю от села Камкор, Бесобинский сельский округ, около кладбища Бокбасар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Жана-аул,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восточной окраине села Кызылту, Бесобинский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Жана-аул 1,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З от села Кызылту, Бесобинский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Акбастау,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ЮЗ от села Кызылту, Бесобинский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Кулболды,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СВ от села Бесоба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Асан-Торе,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км к В от села Бесоба, в 0,1 км к В от мазара Асан-Торе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Султан-Газы,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6-7 км к ЮВ от села Бесоба, в 1,5 км к Ю от мазара Султан-Газы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Жибек-Шокы,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СВ от села Камкор, Бесобинский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Тулкили,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ЮВ от зимовки Тулкили, село Бесоба, Бесобинский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Жарлы 1,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ЮЗ от села Т. Аубакирова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Жарлы 2,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ЮЗ от села Т. Аубакирова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Каменные оградки у фермы Карасу,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В от фермы Карасу, село Т. Аубакирова, на правом берегу реки Жарлы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Жарлы 3,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км к ЮЗ от села Т. Аубакирова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Жарлы 4,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СЗ от села Т. Аубакирова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Шортанды 1,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ЮЗ от фермы Карасу, село Т. Аубакирова, на левом берегу реки Жарлы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Шортанды 2, средневековье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ЮЗ от фермы Шортанды, село Т. Аубакирова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и каменная ограда у фермы Карасу, эпоха бронзы, средневековье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З от фермы Карасу, село Т. Аубакирова, на левом берегу реки Жарлы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у фермы Карасу,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В от фермы Карасу, село Т. Аубакирова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Кособа,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СВ от села Т. Аубакирова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Милыбулак 1, эпоха поздней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В от фермы-склада села Аппаз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Милыбулак 2,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км к ЮВ от села Милыбулак, 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Милыбулак 3,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СЗ от села Милыбулак, 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Милыбулак 4,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ЮВ от села Милыбулак, 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Актас, средневековье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вверх по течению реки Жарлы от села Милыбулак, 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Актас 1, средневековье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 км вверх по течению реки Жарлы от села Милыбулак, 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Актас 2,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11,5 км вверх по течению реки Жарлы от села Милыбулак, 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Актас 3, средневековье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вверх по течению реки Жарлы от села Милыбулак, 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Актас 4,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9,5 км вверх по течению реки Жарлы от села Милыбулак, 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Актас 5,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вверх по течению реки Жарлы от села Милыбулак, 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Актас 6,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вверх по течению реки Жарлы от села Милыбулак, 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Актас 7, средневековье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вверх по течению реки Жарлы от села Милыбулак, 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Коктал,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В от села Милыбулак, 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Коктал 1, средневековье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В от села Милыбулак, 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ограда Коктал 2,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вниз по течению реки Коктал от села Милыбулак, 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Коктал 3,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км вниз по течению реки Коктал от села Милыбулак, 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Коктал 4,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вниз по течению реки Коктал от села Милыбулак, 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Сатан,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СЗ от села К. Аманжолова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Сатан 1,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4,3 км к СЗ от села К. Аманжолова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Сатан 2,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км к ЮЗ от села К. Аманжолова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Сатан 3,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СЗ от села К. Аманжолова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Новостройка,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Ю окраине села К. Аманжолова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Новостройка,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ЮВ от села К. Аманжолова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Новостройка 1,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ЮВ от села К. Аманжолова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Талды 1,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ЮВ от села К. Аманжолова, в 0,5 км к ЮВ от мазаров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Талды 2,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села К. Аманжолова, в 0,1 км к ЮЗ от мазаров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Талды 3,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ЮВ от села К. Аманжолова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1,8 км к ЮВ от села К. Аманжолова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 2,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З от села К. Аманжолова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Талды 3, средневековье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села К. Аманжолова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Талды 4, средневековье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ЮЗ от села К. Аманжолова, в 1-2 км к ЮВ от мазаров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 4,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ЮВ от села К. Аманжолова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 5,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км к ЮВ от села К. Аманжолова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 6,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км к ЮВ от села К. Аманжолова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Енбек-Суйгуш,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села Кент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Бадыран,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СВ от горы Бадыран, село Буркитти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Буркитти,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 от центральной усадьбы, село Буркитти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Аши-Озек,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СЗ от центральной усадьбы, село Буркитти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Бозенген 1,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км к Ю от горы Бозенген, на левом берегу реки Талды, село Буркитти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Упаис, эпоха поздней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СВ от железнодорожной станции Талдинка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Упаис,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СВ от элеватора железнодорожной станции Талдинка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Карасу,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железнодорожной станции Талдинка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 железнодорожной станции Талдинка,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СВ от элеватора железнодорожной станции Талдинка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на реке Талдинка,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СВ от элеватора железнодорожной станции Талдинка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 зимовки Безымянная,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СВ от элеватора железнодорожной станции Талдинка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Талдинка, эпоха бронзы,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СВ от железной дороги Караганда-Карагайлы, село Буркитти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Талдинка, неолит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СВ от элеватора железнодорожной станции Талдинка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Талдинка 1,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0,8 км к ЮВ от элеватора железнодорожной станции Талдинка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Талдинка 2,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км к В от элеватора железнодорожной станции Талдинка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Талдинка 3,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1,2 км к СВ от элеватора железнодорожной станции Талдинка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Талдинка 4,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СВ от элеватора железнодорожной станции Талдинка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Бакк 1,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СВ от железнодорожного моста, село Буркитти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ограда у реки Талды 2,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ЮВ от горы Бозенген, село Буркитти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Алпамыса,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СЗ от железнодорожной станции Талдинка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Нуртай,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СЗ от железнодорожной станции Талдинка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 1,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села К. Аманжолов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Донгал,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села Кент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Донгал,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ЮВ от села Кент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Нарбас,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ЮВ от села Кент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Акимбек,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ЮВ от села Кент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Карагаш,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СВ от села К. Аманжолов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Домалактас,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ЮВ от села Кент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Кент,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В от села Кент, на правом берегу реки Кызылкент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Алат,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8,5 км к В от села Кент, на левом берегу реки Кызылкент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Алат 2,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км к СВ от села Кент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Кызылтас 1,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В от села Кент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Кызылтас,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В от села Кент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Байшура,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СВ от села Кент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Байшура 1,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7,2 км к В от села Кент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Кызылтас 1,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В от села Кент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Кызылтас,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11,5 км к СВ от села Кент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Кент,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СВ от села Кент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Дермен,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СВ от села Кент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Тасырбай,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ВСВ от села Кент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Тасырбай 1,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км к СВ от села Кент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Тасырбай 2,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СВ от села Кент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Оградка Кызылтас,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км к СВ от села Кент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Кызылтас 2,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СВ от села Кент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Шан 4, эпоха бронзы,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ЮВ от зимовки Шан, село Мади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Шолакбулак 1,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ЮВ от зимовки Шолакбулак, село Мади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Шолакбулак 3,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 от зимовки Шолакбулак, село Мади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Шолакбулак 4,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9,5 км к ЮВ от зимовки Шолакбулак, село Мади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Шолакбулак 5,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зимовки Шолакбулак, село Мади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Шолакбулак 6,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км к В от зимовки Шолакбулак, село Мади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Шолакбулак,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ЮВ от зимовки Шолакбулак, село Мади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Тасшокыр 2,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км к ЮВ от села Егиндыбулак,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Актасты,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 от села Актасты, Аркалыкский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Сарыбулак 2,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ЮВ от зимовки Сарыбулак, село Мади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Сарыбулак 2,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ЮВ от зимовки Сарыбулак, село Мади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Сарыбулак 3,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ЮВ от зимовки Сарыбулак, село Мади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Манасбай 2,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ЮВ от зимовки Емзе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Манасбай 3,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 от зимовки Емзе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Манасбай 4,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 от зимовки Емзе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Осибай,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ЮВ от села Осибай,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Донгал, эпоха камня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ЮВ от села Кент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Нарбая, эпоха камня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ЮВ от села Кент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Аблай-тау 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Нуркен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Аблай-тау 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Нуркен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у зимовки Жагалбайлы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Нуркен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Парные курганы Сулеймен 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Нуркен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Парные курганы Сулеймен 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Нуркен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Средневековый могильник на берегу реки Жарлы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Нуркен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Тонкерис 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В от села "Тохтар"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Тонкерис 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В от села "Тохтар"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у зимовки Карасу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В от села "Тохтар"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в ущелье Кендара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В от села "Тохтар"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Кунанбая Уксембаева, которую посещал Абай, ХІХ в.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Каркаралинск, улица Кунанбай кажы, 23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Дом, в котором останавливался Абай в 1848-1853 гг., ХІХ в.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Каркаралинск, улица Кунанбай кажы, 35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ансамбль на братской могиле 78 коммунаров, погибших от рук белобандитов, 1967 г. Скульптор А.П. Билык, архитектор Н.И. Малков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Каркаралинск, центральная площадь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Угара Джанибекова, 1961 г.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Каркаралинск, городское кладбище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Героя Советского Союза Н. Абдирова, 1961 г. Скульптор Н. Токарь, архитектор – М. Молданиязов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Нуркен, перед зданием Дворца культуры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Здание, где проводил свою работу СовДеп в 1918-1919 гг., 1918 г.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Каркаралинск, улица Бокейханова, 34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комплекс "Скорбящая мать", 1967 г. Автор скульптор А.П. Билык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Каркаралинск, территория центрального парка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Дом, в котором в 1909 году останавливался русский писатель М. Пришвин, ХІХ в.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Каркаралинск, улица Т. Аубакирова, 26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лесничего, ХІХ в.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Кимасар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Казыбек би, 1995 г. Автор Ж. Калиев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Егиндибулак, центральная площадь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Касыму Аманжолову, 1971 г.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 села Аккора, Аманжоловский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народному композитору Таттимбет Казангапулы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Егиндибулак, по улице Т. Аубакирова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Шоже акына, ХІХ в.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 от села Буркитти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на могиле народного композитора Таттимбета, 1962 г.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СВ от села Актасты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Бакты,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658 м к З от села Бакты, в 19,8 км к ЮЗ от села Абыз, в 30,8 км к ЮВ от села Буркутти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Бакты 1,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564 м к ЮЗ от села Бакты, в 19,8 км к ЮЗ от села Абыз, в 31,0 км к ЮВ от села Буркутти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Бакты 2,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2,53 км к СЗ от села Бакты, в 20,3 км к ЮЗ от села Абыз, в 28,8 км к ЮВ от села Буркутти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Жамантас,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2,94 км к Ю от села Бесоба, в 10,5 км к ВСВ от села Камкор, в 17,5 км к ВЮВ от села Кызылту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Камкор 2,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 от села Камкор, Бесобинский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Кызылкент,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км к СВ от села Кент, на правом берегу реки Кызылкент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Алат 1,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км к СВ от села Кент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Актас 3,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км к СВ от села Кент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Кокплан,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З от села Бакты, в 1 км к СЗ от зимовки Кокплан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Найза,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В от села Кент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Жаркаш,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ЮЗ от села Абыз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Жаркаш 6,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км к СЗ от села Абыз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Кокплан 1,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ЮЗ от села Бакты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Кененбай,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В от зимовки Кененбай, Бактинский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Кененбай 1, эпоха бронзы,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к В от зимовки Кененбай, Бактинский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Кененбай 2, эпоха бронзы,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СЗ от зимовки Кененбай, Бактинский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Шан 1, эпоха бронзы,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ЮВ от зимовки Шан, село Мади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Шан 3, эпоха бронзы,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ЮВ от зимовки Шан, село Мади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Шан 2, эпоха бронзы,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СВ от зимовки Шан, село Мади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Шан 3, эпоха бронзы,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ЮВ от зимовки Шан, село Мади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Шолакбулак,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км к ЮВ от зимовки Кадырбек, село Мади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Шолакбулак 2,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ЮВ от зимовки Шолакбулак, село Мади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Шолакбулак 7,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ЮВ от зимовки Шолакбулак, село Мади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Тасшокыр,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ЮВ от села Егиндыбулак,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Тасшокыр 1, средневековье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ЮЮВ от села Егиндыбулак,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Тогжигит, РЖВ, средневековье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ЮЗ от зимовки Тогжигит, село Актасты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Бастал,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З от села Бастал в глубине ущелья,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Тундык, эпоха бронзы,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 от моста через реку Тундык,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Тундык 2,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19 км грейдера Егиндыбулак-Сарытау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Тундык 3,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ЮВ от моста через реку Тундык,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Тундык 4,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1,3 км к ЮЮВ от моста через реку Тундык,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Тундык 5,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ЮВ от моста через реку Тундык,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Тундык 6,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ЮВ от моста через реку Тундык,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Тундык 7,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 от моста через реку Тундык,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Тундык 8,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Ю от моста через реку Тундык,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Тундык 9,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 от моста через реку Тундык,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Тундык 10,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км к Ю от моста через реку Тундык,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Тундык 11,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300 м к ВСВ от устья реки Карабулак,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Тундык 12,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600 м к СВ от устья реки Карабулак,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Тундык, эпоха камня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ущелье Карабулак, в 500 м к З от грейдера,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Жиланды 2, эпоха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Ю от села Егиндыбулак,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Бакк 3,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СЗЗ от села Бакты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Бастал 2,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З от села Бастал,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Бастал,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З от села Бастал,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Бастал 2,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З от села Бастал,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Едрей,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ЮЗ от зимовки Шолакбулак, село Мади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Ердей,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З от зимовки Шолакбулак, село Мади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Емзе,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ЮВ от зимовки Емзе, село Мади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Емзе 1, эпоха бронзы,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зимовки Емзе, село Мади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Емзе 2, эпоха бронзы,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ЮВ от зимовки Емзе, село Мади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Емзе 3,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зимовки Емзе, село Мади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Емзе 5,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ЮЗ от зимовки Емзе, село Мади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Емзе 6,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0,7 км к СЗ от зимовки Емзе, село Мади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Жанабас,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СВ от зимовки Жанабас, село Мади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Жиланды,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ЮВ от села Егиндыбулак,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Жиланды 1, эпоха бронзы,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ЮВ от села Егиндыбулак,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Жиланды 3,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ЮЮВ от села Егиндыбулак,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Жиланды 4,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к ЮЮВ от села Егиндыбулак,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Жиланды 5,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 от села Егиндыбулак,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Жиланды 6,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ЮЗ от зимовки Жиланды,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Карабулак,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З от фермы Карабулак,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Карабулак 2,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ущелье Карабулак,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Карабулак 3,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С по грейдеру от села Егиндыбулак,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Карабулак,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З от фермы Карабулак, Балкантауский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Карабулак, эпоха камня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З от фермы Карабулак, Балкантауский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Кадырбек,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Ю от зимовки Шалыбулак, село Мади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Кадырбек, РЖВ, средневековье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ЮВ от зимовки Шалыбулак, село Мади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Кадырбек 1, РЖВ, средневековье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км к Ю от зимовки Шалыбулак, село Мади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Кадырбек 1,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ЮВ от зимовки Шалыбулак, село Мади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Кадырбек 2,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км к Ю от зимовки Шалыбулак, село Мади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Кадырбек, эпоха камня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0,3 км к ЮЗ от зимовки Кадырбек, село Мади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Каратауский,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ЮВ от моста через реку Тундык,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Каратауский, средневекоье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С от села Егиндыбулак,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Каратауский 2,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19 км к С от села Егиндыбулак,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Каратауский 3, эпохи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села Бастал,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Каратауский 4,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23 км к С от села Егиндыбулак,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Каратауский 5,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 от моста через реку Тундык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Каратауский 6, эпоха бронзы, РЖВ, среднековье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 от моста через реку Тундык,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Каратауский 7, РЖВ,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21 км к С от села Егиндыбулак,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Каратауский 8,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ущелье Карабулак,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Каратауский 9, эпоха поздней бронзы,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З от фермы Карабулак,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Каратауское,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1,7 км к С от моста через реку Тундык,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Тундык,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ущелье Карабулак,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Карабиик, РЖВ, эпоха бронза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СЗ от зимовки Карабиик, село Осибай,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Карабиик 1, средневековье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СВ от зимовки Карабиик, село Осибай,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Карабиик 2, средневековье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С от зимовки Карабиик, село Осибай,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Карабиик 3,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СВ от зимовки Карабиик, село Осибай,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Карабиик 4,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СВ от зимовки Карабиик, село Осибай,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Карабиик 5,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ЮЗ от зимовки Карабиик, село Осибай,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Карабиик 6,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ЮЗ от зимовки Карабиик, село Осибай,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Карабулак,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ущелье Карабулак,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Бастал,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ущелье Бастал,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Сарыбулак 1,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В от зимовки Сарыбулак, село Мади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Сарыбулак,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В от Сарыбулак, село Мади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Ограда Сарыбулак,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8,5 км к ССВ от зимовки Шолакбулак, село Мади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Кызылшокы,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В от зимовки Шан село Мади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Манасбай 1,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ЮВ от зимовки Емзе, село Мади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Манасбай 5,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ЮВ от зимовки Емзе, село Мади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Осибай 1,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села Осибай,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Осибай 2, эпоха бронзы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села Осибай,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Старая зимовка,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ЮВ от села Бастал,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Тундык, эпоха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1,6 км к Ю от моста через реку Тундык, село Осибай,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Тундык 2,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ЮВ от моста через реку Тундык, село Осибай,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Тундык 3, РЖВ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4,2 км к ЮВ от моста через реку Тундык, село Осибай,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Мади Бапиулы, 2007 г. Скульптор Т.Махметов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Каркаралинск, улица Т. Аубакирова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 А. Байтурсынова, XIX в.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архитектура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Актерек, возле средней школы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Ежебай, ХІХ в.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З от села Ежебай, Жанатоганский сельский округ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Балта (Ак бейит), ХІХ в.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В от села Бейбитшилик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Кусбек, ХІХ в.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 от села Буркитти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Дуйсеке, ХІХ в.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СЗ от села Бейбитшилик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Аппаз, ХІХ в.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кладбища села Аппаз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Калпе, ХІХ в.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З от села Бесоба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Жамантай-торе, ХІХ в.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кладбища села Нуркен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Жангир-торе, ХІХ в.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ЮЗ от села Т. Аубакирова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Арыстанбек, ХІХ в.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 от села Буркитти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Байгельды, ХІХ в.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В от села Бесоба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4819"/>
        <w:gridCol w:w="601"/>
        <w:gridCol w:w="54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Нуринский район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Каракоин 3, эпоха камня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ЮВ от зимовки Каракоин,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Жанбобек 4, эпоха камня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ЮВ от зимовки Каракоин,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Кылыш, средневековье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СЗ от села Кылыш, 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Пещера Айдагарлы, эпоха камня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 км к ЮВ от села Талдысай, 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Айдагарлы 2, эпоха камня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 км к ЮВ от села Талдысай, 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Айдагарлы 3, эпоха камня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 км к ЮВ от села Талдысай, 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Айдагарлы 4, эпоха камня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 км к ЮВ от села Талдысай, 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Айдагарлы 5, эпоха камня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ЮЗ от села Талдысай, 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Ак-Кошкар, эпоха бронзы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Ю от села Керей,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Жанбобек 2, эпоха камня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100 м к Ю от села Жанбобек,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Жанбобек 5, эпоха камня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ЮЗ от села Жанбобек,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Жанбобек 6, эпоха камня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ЮЗ от села Жанбобек,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Ак-Кошкар 1, эпоха камня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60 км к СЗ от села Жанбобек, в 5 км к СВ от местности Кольжаман,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Ак-Кошкар 2, эпоха камня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 км к СЗ от зимовки Каракоин,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Ак-Кошкар 3, эпоха камня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 км к ССЗ от зимовки Каракоин,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Ак-Кошкар 8, эпоха камня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 км к З от зимовки Каракоин на вершине сопки,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Ак-Кошкар 9, эпоха камня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к СЗ от зимовки Каракоин,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Ак-Кошкар 10, эпоха камня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ЮЗ от села Керей, в 18 км к СЗ от зимовки Каракоин,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Ак-Кошкар 2, средневековье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ЮЗ от села Керей у подножья сопки, в 18 км к СЗ от зимовки Каракоин,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Бокалы-булак 1, эпоха камня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 км к СВ от села Акколка,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Каракоин 2, эпоха камня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ЮВ от зимовки Каракоин,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Каракоин 5, средневековье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В от зимовки Каракоин,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Энтузиазист 3, эпоха бронзы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ЮЗ от села Ахмет аул, Энтузиастский сельский округ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Туменбек, РЖВ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СЗ от села Ахмет аул, Энтузиастский сельский округ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Энтузиазист 2, эпоха бронзы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ЮЗ от села Ахмет аул, Энтузиастский сельский округ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Ахметаул, эпоха бронзы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СВ от села Ахмет аул, Энтузиастский сельский округ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Энтузиазист 1, эпоха бронзы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ЮЗ от села Ахмет аул, Энтузиастский сельский округ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Майоровка, эпоха бронзы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ЮЗ от села Ахмет аул, Энтузиастский сельский округ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Икпень 1, эпоха бронзы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С от села Кобетей, Черниговский сельский округ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Черниговка, эпоха бронзы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 км к ЮЗ от села Кобетей, Черниговский сельский округ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Шекемен, РЖВ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Ю от центральной усадьбы, село Кобетей, Черниговский сельский округ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Куланотпес, эпоха бронзы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ЮЗ от села Куланотпес, Донской сельский округ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Донской, эпоха бронзы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ЮЗ от села Куланотпес, Донской сельский округ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Ивановка, РЖВ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ЮЗ от села Куланотпес, Донской сельский округ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Захаровка 2, РЖВ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СВ от села Акмешит, Захаровский сельский округ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Захаровка 3, РЖВ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СВ от села Акмешит, Захаровский сельский округ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Куланотпес, РЖВ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ЮЗ от села Куланотпес, Донской сельский округ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на месте подвига "Огненных трактористов" В. Котешкова и Н. Грибова, 1962 г.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СВ от села Щербаковского, Тассуатский сельский округ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Н. Грибова, 1962 г.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центральном кладбище села Щербаковского, Тассуатский сельский округ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 Н. Грибова, на котором совершен подвиг, 1962 г.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выезде из села Щербаковского, Тассуатский сельский округ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Ак-Бекет, XVIII в.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села Кылыш, 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Ахметжан, ХIХ в.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 от села Кылыш, 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Кылыш, ХIХ в.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СВ от села Кылыш, 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Али-Тусуп, ХIХ в.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Каракаска, Аршалинский сельский округ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Бигабул, ХIХ в.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Жанбобек,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Джангабул, ХIХ в.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Жанбобек,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Акпан, ХIХ в.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села Кылыш, 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Абильда, ХIХ в.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Каракаска, Аршалинский сельский округ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Джанибек, ХIХ в.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Керей,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Шон, XVIII в.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от села Каракаска,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Щербаковский, эпоха бронзы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300 м к ЗЮЗ от села Щербаковское, Тассуатский сельский округ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Щербаковский 4, РЖВ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к ЮВ от села Щербаковское, Тассуатский сельский округ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Щербаковское, эпоха бронзы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ЮВ от села Щербаковское, Тассуатский сельский округ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Баршингуль, начало ХХ в.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 от села Баршино, Баршинский сельский округ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Жанабек, ХIХ в.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села Керей,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Абылкасым, ХIХ в.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 км к ЮЗ от села Жанбобек,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Байжан, ХVIII в.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СЗ от села Акколка,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Кудабай, ХIХ в.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современного кладбища села Жанбобек,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Шонжар, ХIХ в.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ограде казахского кладбища, в 4,5 км от села Кали, Аршалинский сельский округ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Алтын, ХIХ в.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ограде казахского кладбища, в 4,5 км от села Кали, Аршалинский сельский округ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Байзак, ХVIII в.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ограде казахского кладбища, в 4,5 км от села Кали, Аршалинский сельский округ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Рахим, ХVIII в.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ограде казахского кладбища, в 4,5 км от села Кали, Аршалинский сельский округ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Тогул, ХVIII в.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35 км к Ю от села Аршакты, Аршалинский сельский округ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Иса-Каймак, ХIХ в.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С от села Баршино, Баршинский сельский округ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Жакан, ХVIII в.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СВ от села Талдысай, 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Тасмола 1, ХVIII в.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Ю от села Отарбай, Куланотпесский сельский округ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Тасмола 2, ХVIII в.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Ю от села Отарбай, Куланотпесский сельский округ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Тасмола 3, ХVIII в.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Ю от села Отарбай, Куланотпесский сельский округ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Жаманкон 1, ХVIII в.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ЮВ от села Баршино, Баршинский сельский округ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Жаманкон 2, ХVIII в.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ЮВ от села Баршино, Баршинский сельский округ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Жаманкон 3, ХVIII в.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ЮВ от села Баршино, Баршинский сельский округ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Жаманкон 4, ХVIII в.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ЮВ от села Баршино, Баршинский сельский округ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Байбол 1, ХVIII в.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28 км к Ю от села Баянбай, Соналинский сельский округ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Байбол 2, ХVIII в.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28 км к Ю от села Баянбай, Соналинский сельский округ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Байбол 3, ХVIII в.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28 км к Ю от села Баянбай, Соналинский сельский округ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Байбол 4, ХVIII в.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28 км к Ю от села Баянбай, Соналинский сельский округ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Кусайын, ХVIII в.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 км к ЮВ от села Ушкагыл, Аршалинский сельский округ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Хантыбай, ХIХ в.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 от села Кали, Аршалинский сельский округ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Жанбобек (Карамола), ХVIII в.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200 м к В от села Керей,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Кольбай, ХIХ в.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38 км к З от села Талдысай, 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Омар, ХIХ в.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35 км к З от села Талдысай, 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Жансеит (Айдапкель), ХIХ в.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40 км к З от села Талдысай, 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Смагул, ХIХ в.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400 м от местности Кызылуй села Талдысай, Талдысайский сельский округ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1452"/>
        <w:gridCol w:w="214"/>
        <w:gridCol w:w="94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Осакаровский район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Садовое 1, эпоха бронзы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600 м к СВ от села Садовое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Садовое 2, эпоха бронзы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ЮВ от нефтебазы, на правом берегу реки Кенетай, село Садовое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Маслозавод 3, средневековье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200 м к СВ от маслозавода в поселке Пионерское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Родник 1, средневековье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СВ от поселка Пионерское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Родник, РЖВ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полевого стана, село Пионерское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Кудрявая сопка, средневековье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300 м к С от пионерлагеря "Ишимское", сельский округ Есильский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Кудрявая сопка 1, эпоха бронзы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400 м к СВ от пионерлагеря "Ишимское", сельский округ Есильский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Кудрявая сопка 2, эпоха бронзы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500 м к ЮЗ от пионерлагеря "Ишимское", сельский округ Есильский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Кудрявая сопка 3, эпоха бронзы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500 м к ЮЗ от пионерлагеря "Ишимское", сельский округ Есильский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Озерное, эпоха бронзы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СВ от села Озерное, сельский округ Озерное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Бабай, средневековье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СВ от села Озерное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Литвинское, эпоха бронзы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З от маслозавода, сельский округ Есильский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Литвинский 1, средневековье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150 км к СВ от села Есиль, сельский округ Есильский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Литвинский 2, эпоха бронзы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З от маслозавода, сельский округ Есильский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Ишимский, средневековье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ЮЗ от пионерлагеря "Ишимское", сельский округ Есильский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Новый, средневековье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СЗ от села Окольное, сельский округ Карагайлинский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Приишимский, эпоха бронзы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СВ от села Колхозное, сельский округ Есильский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Каргалы, средневековье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ЮЗ от села Колхозное, сельский округ Есильский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Скобелевка 1, РЖВ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ЮЗ от села Сункар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Скобелевка 2, РЖВ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ЮЗ от села Сункар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Скобелевка 3, РЖВ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ЮЗ от села Сункар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Скобелевка 4, РЖВ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ЮЗ от села Сункар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Кенетай, эпоха бронзы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100 м к С от села Северное, сельский округ Садовое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Кенетай, эпоха камня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СВ от села Садовое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Кенетай 1, РЖВ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В от зернохранилища села Садовое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Кенетай 3, РЖВ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СВ от села Садовое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Кенетай 4, эпоха бронзы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В от зернохранилища села Садовое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курган, РЖВ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СВ от села Садовое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на реке Кундузды, РЖВ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СВ от села Садовое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Кундузды 1, РЖВ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СЗ от скотобазы села Садовое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Белые скалы, РЖВ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по реке от села Садовое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Неолитическая стоянка "Пионерская", эпоха камня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СВ от села Пионерское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 маслозавода, средневековье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700 м к ЮЗ от геодезического знака, сельский округ Пионерское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3 у маслозавода, средневековье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СЗ от маслозавода, сельский округ Пионерское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5 у маслозавода, эпоха бронзы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СВ от маслозавода, сельский округ Пионерское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6 у маслозавода, средневековье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ЮВ от маслозавода, сельский округ Пионерское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7 у маслозавода, средневековье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СВ от маслозавода, сельский округ Пионерское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Маслозавод 2, средневековье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СЗ от маслозавода, сельский округ Пионерское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Борлы, Средневековье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по GPS: N 50. 48.529 Е 073.45.440 ALT 418 м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Бабай, РЖВ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км к З от села Есиль (Литвинский), в 6 км к СВ от села Озерное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Кудрявая сопка, РЖВ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8,4 км к ЮЗ от села Новый Путь, в 3,5 км к С от села Колхозное, на пахотном поле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Кудрявая сопка 1, эпоха поздней бронзы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7,7 км к З от села Новый Путь, в 1 км к ЗСЗ от базы отдыха Ишимская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Маслозавод IV, средневековье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СВ от села Центральное, в 2,6 км к СЗ от села Пионерское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Кудрявая сопка IV, РЖВ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7,6 км к ЮЗ от села Новый Путь, в 0,4 км к ЮЗ от базы отдыха Ишимская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Кундузды I, средневековье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1,7 км к З от села Садовое, в 2 км к ЮЗ от автотрассы Осакаровка-Садовое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Кундузды II, средневековье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6,6 км к СВ от села Садовое, в 4 км к ЮВ от трассы Киевка-Осакаровка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Кундыктобе II, РЖВ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зимовки Белодымовка, в 0,2 км к СВ от линии электропередачи (далее ЛЭП)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Маслозавод I, РЖВ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2,3 км к В от села Центральное, в 1,7 км СЗ от села Пионерское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Ортенжал V, средневековье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3,2 км к В от насосной станции N 16, в 7,5 км к ЮВ от автотрассы Караганда-Павлодар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Каргалы, РЖВ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С от села Новый Путь, в 5 км к В от горы Аюлы, в 10 км к Ю от села Белоявка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Каратугай 6, РЖВ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ЮЗ от села Телманское, на склоне сопки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Майбулак, РЖВ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ЮЗ от села Тельманское, на высокой сопке левый берег ручья Майбулак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Майбулак 2, РЖВ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ЮЗ от села Тельманское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Майбулак, средневековье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ЮЗ от отделения Майбулак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Майбулак 1, РЖВ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ЮЗ от отделения Майбулак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Майбулак 2, РЖВ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ЮЗ от села Тельманское, на высокой сопке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Мектеп, РЖВ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ЮВ от зимовки Белодымовка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Каратугай, эпоха бронзы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ЮВ от 2 отделения села Тельманское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Каратугай 2, РЖВ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2 отделения села Тельманское, на двух сопках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Каратугай 3, средневековье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ЮЗ от села Тельманское, в 1,7 км к ЮВ от 2 отделения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Каратугай 4, средневековье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2,7 км к ЮЗ от села Тельманское, в 2,3 км к ЮВ от 2 отделения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Каратугай 5, средневековье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ЮЮЗ от села Тельманское, в 3 км к Ю от 2 отделения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Уленты, эпоха бронзы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С от села Тельманское, в 3,5 км к З от села Ахмет аул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Ортен-Жал 3, РЖВ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3,2 км к СВ от насосной станции N 16, в 4 км к ССЗ от насосной станции N 15, в 14 км к ЮВ от карьера Борлы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Ортен-Жал 2, РЖВ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ЮВ от насосной станции N 16, село Родниковский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Ортен-Жал 1, РЖВ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канала Иртыш-Караганда, в 1,9 км к СВ от насосной станции N 16, в 12 км к ЮВ от карьера Борлы, село Родниковский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Ортен-Жал, средневековье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0,4 км к С от канала Иртыш-Караганда, в 3,6 км к СВ от насосной станции N 16, село Родниковский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Ортен-Жал, средневековье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вершине невысокой сопки, в 0,3 км к СЗ от канала Иртыш-Караганда, в 4 км к В от насосной станции N 16, в 15 км к ЮВ от карьера Борлы, село Родниковский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Ортен-Жал 4, РЖВ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долине между сопок в 4,7 км к СВ от насосной станции N 16, в 5 км к ЮЗ от автотрассы Караганда-Павлодар, в 15 км к ЮВ от карьера Борлы, село Родниковский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Бактыкопа, РЖВ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ЮЗ от насосной станции N 14, в 6 км к ЮВ от поселка Торткудук, село Родниковский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Бактыкопа 1, РЖВ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5,9 км к ЮЗ от насосной станции N 14, в 6,3 км к ЮВ от поселка Торткудук, село Родниковский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Бактыкопа 2, РЖВ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3,7 км к Ю от насосной станции N 14, в 7,8 км к ЮВ от поселка Торткудук, село Родниковский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Бактыкопа 3, РЖВ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3,4 км к ЮЗ от насосной станции N 14, в 7 км к ЮЮВ от поселка Торткудук, село Родниковский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Бактыкопа, РЖВ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3,3 км к СЗ от насосной станции N 14, в 4,7 км от поселка Торткудук, село Родниковский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Найзатас, средневековье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0,3 км к СЗ от зимовки Найзатас, в 4,7 км к Ю от зимовки Белодымовка, в 0,5 км к ЮЗ от ЛЭП, село Дальний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Найзатас, средневековье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4,8 км к Ю от зимовки Белодымовка, в 0,3 км к СЗ от зимовки Найзатас, в 0,4 км к ЗСЗ от ЛЭП, село Дальний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Ограда Найзатас, средневековье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4,2 км к Ю от зимовки Белодымовка, в 1,2 км к С от зимовки Найзатас, в 0,5 км к СВ от горы Найзатас, село Дальний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Набережный, РЖВ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села Тельманское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Алдан, РЖВ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ЮЗ от села Тельманское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Белодымовка, РЖВ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0,2 км к З от зимовки Белодымовка, село Дальний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Белодымовка 1, РЖВ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км к ЮЗ от зимовки Белодымовка, село Дальний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Белодымовка 2, РЖВ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0,8 км к СЗ от зимовки Белодымовка, село Осакаровский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Белодымовка 3, РЖВ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1,2 км к ЮЗ от зимовки Белодымовка, село Дальний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Саржал 1, РЖВ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800 м к СЗ от горы Саржал, село Дальний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Сарткойган, средневековье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1,8 км к ЮВ от зимовки Белодымовка, село Дальний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Текей, РЖВ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СЗ от села Тельманское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Текей 2, РЖВ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СЗ от 2 отделения села Тельманское, в 6,3 км к СЗ от села Тельманское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Кобанды, РЖВ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3,6 км к ЮЗ от зимовки Белодымовка, в 3 км к СЗ от зимовки Найзатас, село Дальний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Кобанды 1, РЖВ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З от зимовки Найзатас, село Дальний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Кобанды, РЖВ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С от зимовки Найзатас, в 4,4 км к Ю от зимовки Белодымовка, село Дальний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Ограда Койыс, средневековье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Ю от зимовки Белодымовка, село Дальний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Кундыктюбе, РЖВ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ЮЗ от зимовки Белодымовка, в 0,2 км к СВ от ЛЭП, на ЮЗ склона сопки Сарткорган, село Дальний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Кызылагаш, РЖВ, средневековье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СЗ от зимовки Белодымовка, село Дальний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Акбулак 1, средневековье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ЮВ от поселка Молодежный, в 5 км к С от поселка Шидерты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7"/>
        <w:gridCol w:w="4271"/>
        <w:gridCol w:w="1721"/>
        <w:gridCol w:w="22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Сарань</w:t>
            </w:r>
          </w:p>
        </w:tc>
      </w:tr>
      <w:tr>
        <w:trPr>
          <w:trHeight w:val="30" w:hRule="atLeast"/>
        </w:trPr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955.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Иглик би, ХIХ в.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кладбище города Сарань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0"/>
        <w:gridCol w:w="2426"/>
        <w:gridCol w:w="1559"/>
        <w:gridCol w:w="4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Сатпаев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956.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К.И. Сатпаеву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957.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неолитическая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С от города Жезказган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7"/>
        <w:gridCol w:w="5554"/>
        <w:gridCol w:w="825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Темиртау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958.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Дворца культуры, 1972 г. Автор Б. Тальберг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38 (площадь имени В.И. Ленина)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959.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театра юного зрителя (ТЮЗ), 1956 г. Архитектора А. Бардошевич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136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3"/>
        <w:gridCol w:w="4417"/>
        <w:gridCol w:w="665"/>
        <w:gridCol w:w="52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Улытауский район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Келинтам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слиянии рек Каракенгир и Сарыкенгир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Саганатам 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 км к С от поселка Жезды, на левом берегу реки Жезды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Елюбая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37 км к СВ от села Малшибай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Елюбая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37 км к СВ от села Малшибай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Сырцовый мавзолей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37 км к СВ от села Малшибай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(мавзолей) Жаксылык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60 км к СВ от города Жезказган, у слияния реки Каракенгир и Сарыкенгир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60 км к СВ от города Жезказган, у слияния реки Каракенгир и Сарыкенгир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60 км к СВ от города Жезказган, у слияния реки Каракенгир и Сарыкенгир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60 км к СВ от города Жезказган, у слияния реки Каракенгир и Сарыкенгир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60 км к СВ от города Жезказган, у слияния реки Каракенгир и Сарыкенгир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Ердена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к СВ от села Бозтумсык, при впадении реки Каракенгир и реки Карагансай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Ердена, мавзолей Сакума Ерден-улы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к СВ от села Бозтумсык, при впадении реки Каракенгир и реки Карагансай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Ердена, мавзолей Ердена Сандыбай-улы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к СВ от села Бозтумсык, при впадении реки Каракенгир и реки Карагансай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Тлеубая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С от села Бозтумсык, на левом берегу реки Каракенгир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Тлеубая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С от села Бозтумсык, на левом берегу реки Каракенгир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Акмечеть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С от села Бозтумсык, на левом берегу реки Каракенгир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Некрополь, мечеть Жакуда-Ишана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к З от села Шенберский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Жакуда-Ишана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к З от села Шенбер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Калманбая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км к З от села Сарыкамыс, на правом берегу реки Сарысу, село Аралтобе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Калманбая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км к З от села Сарыкамыс, на правом берегу реки Сарысу, село Аралтобе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(мавзолей N 1) Рахметоллы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ЮЗ от села Сарысу, на правом берегу реки Сарысу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3, 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ЮЗ от села Сарысу, на правом берегу реки Сарысу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Ыклас Мавзолей 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 км к СВ от города Сатпаев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2 (некрополь Ыклас)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 км к СВ от города Сатпаев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3 (некрополь Ыклас)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 км к СВ от города Сатпаев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4 (некрополь Ыклас)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 км к СВ от города Сатпаев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Теректы-Аулие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к СВ от железнодорожной станции Теректы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Отеулы Боранулы, 1916 г.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к СВ от железнодорожной станции Теректы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к СВ от железнодорожной станции Теректы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Дуйсека Дузбайулы 9 1916 г.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к СВ от железнодорожной станции Теректы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Мавзолей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32 км к ЮЗ от фермы N 5 Баймырзы, на правом берегу реки Сарысу, село Жетыконыр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32 км к ЮЗ от фермы N 5 Баймырзы, на правом берегу реки Сарысу, село Жетыконыр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32 км к ЮЗ от фермы N 5 Баймырзы, на правом берегу реки Сарысу, село Жетыконыр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плиты с надписью Тимура, 1391 г.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к СВ от села Улытау, вершина горы Алтыншокы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пирамида "Дын"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урочища Жаман-тау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45 км к СВ от города Жезказган и села Карабулак, на левом берегу реки Каракенгир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 от села Улытау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верхнем течении реки Каракенгир, сельский округ Каракенгирский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Изображение наскальное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ЮЗ части горы Улытау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Наскальное изображение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35 км к З от горы Улытау, в нижнем течении реки Жетыкыз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Дыны (2)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ЮЗ от Карадыра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"Усами"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С подножия горы Улытау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 (3)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З от горы Едыге, в 3 км к С от мавзолея Торт-Кара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Наскальное изображение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притока реки Шигырлы Жыланшык, в урочища Жанабай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неолитическая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17-18 км к ЮВ от поселка Жезды, в урочище Коскудук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неолитическая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3-4 км к З от поселка Жезды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неолитическая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 км к В от поселка Жезды, в районе шахты Петро-Покрово, на берегу реки Каракенгир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слияния рек Улкен-Терсаккан и Бала-Терсаккан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боевого назначения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8,4 км к СВ от сельского округа Каракенгирский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курган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ЮЗ от села Бозтумсык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насыпью из камня и земли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Ю от урочища Телан, на правом берегу реки Терсаккан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насыпью из камня и земли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27 км к Ю от урочища Телан, на правом берегу реки Терсаккан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насыпью из камня и земли Укибас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С от урочища Телан, на правом берегу реки Терсаккан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горах Жаксы-Арганаты в урочища Домбаул по дороге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Ограды каменные тюркского времени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ЮЗ от горы Айрокшы, в горах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Ограды (2)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от горы Айрокшы, в горах Жаксы-Арганаты, урочища Караторгай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Ограды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км от горы Айрокшы, в горах Жаксы-Арганаты, урочища Караторгай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Ограды (10) групп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горах Жаксы-Арганаты, недалеко от дороги в горы Атбасар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Каменные изваяния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ЮЗ от горы Айршокы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Ограды каменные, вал тюркского времени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0,7 км к Ю от горы Айрокшы, в горах Жаксы-Арганаты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 изваяние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8,0 км к ЮЗ от озера Баракколь, в предгорье Жаксы-Арганаты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 земляной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берегу озера Баракколь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насыпью из камня и земли с "Усами"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Ю от урочища Сартоган, в верхнем течению реки Терсаккан, на левом берегу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Неукрепленное поселение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 км к ЮЗ от озера Баракколь, в верхнем течению Каракенгир-Торгай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насыпью из камня и земли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озера Бозбайколь (Баракколь)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Рудные выработки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урочища Бек-Булатсай (Бекболат), в горы Арганаты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Каменные курганы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верхнем течении реки Каракенгир, на территории села Каракенгирский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оросительной системы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местность Кикпай-Тогай, в верхним течении реки Каракенгир, на территории села Каракенгирский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СЗ от села Улытауский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Кара-Оба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С от села Улытауский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С от села Улытауский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ЮЗ от села Улытауский, на правом берегу реки Кулантумас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Сартобе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ЮЗ от села Улытауский, на правом берегу реки Кулантумас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(7)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ЮЗ от села Улытауский, на правом берегу реки Кулантумас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 Косуйтас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от села Улытауский в верхнем течении реки Каракенгир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эпохи бронзы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Караганды, к СЗ от окраины села Улытау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ІІІ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СЗ от села Улытау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 (6)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окраине села Улытау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 от села Улытау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 от села Улытау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З от мавзолея Алаша хана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40 км к Ю от села Улытау, на берегу реки Жезды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Акмечеть-Аулие 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вершине горы Акмечеть, выше Улытауских гор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курган 2 (с усами) (Карауыл-тас)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С от поселка Жезды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 кольцевое сооружение комплекса Акмечеть 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Улытауские горы, вершина горы Акмечеть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 захоронение 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Улытауские горы, вершина горы Акмечеть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 захоронение 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Улытауские горы, вершина горы Акмечеть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 захоронение 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Улытауские горы, вершина горы Акмечеть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 захоронение 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Улытауские горы, вершина горы Акмечеть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Пещера Акмечеть-Аулие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Улытауские горы, вершина горы Акмечеть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Едыге (каменный курган)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Улытауские горы, вершина горы Едиге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курган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Улытауские горы, вершина горы Едиге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Караул-Тас (Карагантас, Кара-Сызмола)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С от поселка Жезды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Караульная башня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С от поселка Жезды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курган 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С от поселка Жезды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 изваяние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ЮВ от озера Бараколь, у источника Адамтас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1 (Могильник Коргантас) каменные изваяние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 км к Ю от села Сарлык, в 1 км к С от села Коргантас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2 (Могильник Коргантас) каменные изваяние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 км к Ю от села Сарлык, в 1 км к С от села Коргантас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3 (Могильник Коргантас) каменные изваяние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 км к Ю от села Сарлык, в 1 км к С от села Коргантас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4 (Могильник Коргантас) каменные изваяние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 км к Ю от села Сарлык, в 1 км к С от села Коргантас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5 (Могильник Коргантас) каменные изваяние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 км к Ю от села Сарлык, в 1 км к С от села Коргантас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Каменные курганы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 от 5 км трассы Улытау-Сарлык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Наскальное изображение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З от села Сарлык, на правом берегу реки Жетыкыз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озера Тогызколь (Тогызбайколь)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озера Тогызколь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озера Тогызколь 1 (Тогызбайколь)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от озера Тогызколь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Развалины древнего укрепления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СЗ от села Улытау, на левом берегу реки Жангабыл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 2 Курганы озера Тогызколь (Тогызбайколь)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В от озера Тогызколь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Тамды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55 км к СВ от села Улытау, в местности Тасоткель, на левом берегу реки Тамзы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урочища Улытау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к СЗ от села Улытау, в 8 км к СВ от села Шенбер (Коргасын)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Буланты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ЮЗ от села Байконур, у реки Буланты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Теректысай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к СВ от села Теректы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средневекового неукрепленного поселения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от поселка Жезды, на левом берегу реки Жезды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курган 3 Курганы озера Тогызколь (Тогызбайколь)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500 м к Ю от озера Тогызколь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курган 4 Курганы озера Тогызколь (Тогызбайколь)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З от озера Тогызколь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столб Сынтас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села Аралтобе, на правом берегу реки Сарысу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каменный Торта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урочище Сымтас, в районе села Аралтобе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урочище Дюсенбулак, в 15 км к Ю от села Ельшибек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ограда эпохи бронзы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Сарысу, в урочище Борбас к ЮЗ от железнодорожной станции Кызылжар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Наскальное изображение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реки Талды-копа, при впадении ее в реку Косай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Рудные выработки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Бетпак-дала, в урочище Кайрем (Жайрем)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Рудные выработки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15,5 км от поселка Жезды, в урочище Сарыкудук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Рудные выработки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9,5 км от поселка Жезды, в урочище Сарыкудук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Рудные выработки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15,5 км от поселка Жезды, в урочище Сарыкудук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Рудные выработки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3-4 км к З от поселка Жезды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Уйтас, VII-VIII вв.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от села Байконур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неолитическая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урочище Миликудук, в 26 км к Ю от города Сатпаев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неолетическая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40 км к З от города Сатпаев, в урочище Шайкунтас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села Карсакпайский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эпохи ранних кочевников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 км к ЮЗ от села Байконур, в урочище Уйтас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Изображение наскальное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ЮЗ от станции Теректы, в 30 км от правого берега реки Сарысу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Изображение наскальное (Буланты)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берегу реки Буланты, в 22 км к ЮЗ от села Байконур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Развалины мазаров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Каракенгир, в 45 км к СВ от города Жезказган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Кос-Уитас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Каракенгирский, урочища Джиланды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Торт-Кара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Шигырлы-Жыланшык, село Амангельды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Кумбез (Мавзолей) Козыбая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Шигырлы-Жыланшык, село Амангельды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Досмагамбета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гора Арганаты, село Каракенгирский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казахских мазаров и каменных зданий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берегу реки Каражиланды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Омара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Шенбер (село Коргасын)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Развалины Шаныраккурган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выше мавзолея Темиркулак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Развалины монастыря и гробницы (Акмечеть)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вершине горы Улытау, в 5 км к СЗ от села Улытау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урочища Терсаккан, местность Телан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 напольной печью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Бозаи, в 60 км от села Улытау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Торткара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З от урочища Айнабулак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(Комплекс) Акмечеть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 км к СВ от села Улытауский, в 2 км от зимовки Кишакпай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Каптайтам (Коптайтам)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Каракенгир, в 6 км к С от села Бозтумсык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Развалины Бостам (Бесоба)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Каракенгир, у села Бозтумсык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Отдельное сооружение Лабака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Каракенгир, в 20-30 км к СЗ от мавзолея Жошихана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Оспана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 км к СВ от села Коргасын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у мазара Айранбая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40 км к СВ от села Малшибай, на правом берегу реки Сарыкенгир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Саганатам Борсаная-Асаная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СВ от села Малшибай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Али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Бозтумсук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Кокак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Сарлык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Жакыпа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 км от села Бозтумсук, на левом берегу реки Каракенгир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Кошербая,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ЮВ от села Алгабаский, в 3 км от зимовки Токтыбас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Каскабая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 от села Бозтумсук, на левом берегу реки Каракенгир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Нурмана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ЮВ от села Коргасын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Есенбека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 км к Ю от села Коргасын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14 Бузау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села Малшибай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Жансеита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ЮЗ от села Малшибай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Шоткара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47 км к З от города Жезказган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Карадын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СЗ от горы Каражиланды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Беккожа, 1895 г.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Сарыкенгир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Асанкожи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Сарыкенгир, у слияния рек Каракенгир и Сарыкенгир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Зимовка Осербая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СВ от моста через реку Талдысай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СВ от моста через реку Талдысай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СВ от моста через реку Талдысай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СВ от моста через реку Талдысай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Сандыбай Белгиси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от села Терсакканский, на левом берегу реки Терсаккан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Касена Каскабайулы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от села Бозтумсык, на левом берегу реки Каракенгир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Ахмета Ишана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 км к Ю от села Сарлык, село Коргантас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Бименды Ерденулы (Кокуй)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ферма на левом берегу реки Каракенгир, сельский округ Каракенгир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Бокебая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 км к Ю от села Бозтумсык, на левом берегу реки Каракенгир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Маката Ерденулы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от села Бозтумсук, на левом берегу реки Каракенгир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Тлеубая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СЗ от села Бозтумсук, на левом берегу реки Каракенгир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Зимовка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27 км к Ю от села Бозтумсук, на левом берегу реки Каракенгир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27 км к Ю от села Бозтумсук, на левом берегу реки Каракенгир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27 км к Ю от села Бозтумсук, на левом берегу реки Каракенгир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27 км к Ю от села Бозтумсук, на левом берегу реки Каракенгир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Шалдыбая Борибасулы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 N 3 Амантобе, сельский округ Каракенгир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Ибажана Абижан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от Фермы Амантобе N 3, село Каракенгир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Кызтам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Ю от села Коргасын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Кулантумас, в 6 км к ЮЗ от села Улытауский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Кыстаубая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70 км к С от города Жезказган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(Некрополь) Жансеиттам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ЮЗ от села Бозтумсык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Уали,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 км к Ю от села Сарлык, в 20 км к С от села Коргантас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Смаила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 км к ЮЗ от села Бозтумсык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жилого дома Карибалы Каришала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46 км к С от села Бозтумсык, у мавзолея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Отдельное сооружение Ешибай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2-3 км к З от села Карадыр, в долине реки Талды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Отдельное сооружение Белкебай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15-16 км от села Карадыр, в урочище реки Талды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Жансакала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42 км к СВ от города Жезказган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Ахмета и Салибека (Садыбека)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42 км к С от села Бозтумсык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Саганатам Балгожи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Каракенгир, в 42 км к СЗ от села Бозтумсык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Малшибай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Каракенгир, село Сарыкенгирский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Жансеитам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ЮЗ от села Бозтумсык, село Сарыкенгирский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Даби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Шенбер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Ритуальное строение Дынмола, VIII-IX вв.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В от села Егинди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Уйтас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от зимовки Алтыбай, урочища Карадыр, село Каракенгирский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Развалины отдельного сооружения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Каракенгир, в 6 км ниже ее впадения в реку Сарыкенгир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Развалины отдельного сооружения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впадения реки Каракенгир в реку Сарысу, в 2 км от Дувала Аманбая, на правом берегу реки Каракенгир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Дувал Аманбай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Каракенгир, выше ее впадения в реку Сарысу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Ак-Айдар,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Тюемойнак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Аманбая и группа каменных зданий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месте слияния рек Каракенгир и Сарысу, на правом берегу реки Сарысу, село Сарысуский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Жаман-Кара, Оксаны,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берегу реки Сарысу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Кумбез Огайбека,начало ХХ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Бирлестик, на берегу реки Сарысу, сельский округ Сарысуский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Рахметоллы ХХ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берегу реки Сарысу, село Жетыконурский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Тасыбая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Сарысу, сельский округ Сарысуский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Кузбека и Джумабека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Сарысу, сельский округ Сарысуский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Калманбая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29 км к Ю от села Аралтобе, на правом берегу реки Сарысу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Байсымака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ЮЗ от фермы N 2 Сымтас, село Аралтобе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Кунай-Кара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км от урочища Бирлестик, село Сарысуский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ЮЗ от фермы N 2 Сымтас, село Аралтобе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Баймырзы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фермы N 3 Баймырзы, село Жетыконыр, на правом берегу реки Сарысу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ЮЗ от фермы N 5 Баймырзы, село Жетыконыр, на правом берегу реки Сарысу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Сырцовый мавзолей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ЮЗ от фермы N 5 Баймырзы, село Жетыконыр, на правом берегу реки Сарысу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(Некрополь) Куанкара, 1920 г.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Ю от села Сарысу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Алдажумана Атабайулы, 1919 г.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Ю от села Сарысу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Жатакай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ЮВ от города Жезказган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Султангельды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С от города Жезказган, на левом берегу реки Каракенгир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Уйтас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ЮЗ от села Байконур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Бекжана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ЮВ от города Жезказган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Каныбека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46 км к ЮВ от железнодорожной станции Кызылжар, на левом берегу реки Сарысу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N 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32 км ЮЗ от города Жезказган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Акайдара Байнаулы, 1920 г.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 км к ЮЗ от фермы N 5 Баймырзы, село Жетыконыр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боевой славы погибшим воинам–жезкаганцам в честь 30 летия Победы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бывшим зданием районого комитета, поселок Жезды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Завод-Первенец цветной металлургии КазССР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Карсакпай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Скульптурно-манументальный памятник А. Иманову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Дом, где родился и рос А.И. Иманов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км к СЗ от центрального отделения N 2, село Байконурский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Дулыгалинская мечеть, где прошел первоначальный курс обучения А.И. Иманов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км к СЗ от центрального отделения N 2, село Байконурский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Дулыгалинская медресе, где А.И. Иманов несколько лет обучался грамоте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км к СЗ от центрального отделения N 2, село Байконурский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Развалины средневекового замка и мавзолея Барака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СВ берегу озера Бараколь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Развалины мавзолея (средневекового замка) Барак 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СВ берегу озера Бараколь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Развалины мавзолея (средневекового замка) Барак 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СВ берегу озера Бараколь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Болган-Ана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урочище Каражал, на левом берегу реки Каракенгир, в 20 км выше ее впадения в Сарысу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Аяк-Камыр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47 км к С от города Жезказган, в 8 км к З от поселка Жезды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Конурад, средневековье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ЮЮЗ от зимовки Конурад, сельский округ Байконур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Конурад 1, средневековье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ЮЗ от зимовки Конурад, село Байконур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"Уйтас-1",средневековье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Буланты, в 9 км к ЮЗ от села Байконыр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"Сарысу-1", РЖВ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 реки Сарысу, в 0,6 км к С от места слияние с рекой Кенгир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Акжар, средневековье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С от зимовки Акжар, село Байконур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Байконурский 1, РЖВ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СВ от села Байконур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Байконурский 3, РЖВ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 км к ССЗ от села Байконур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Коргантас, эпоха бронзы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 км к Ю от села Сарлык, в 1 км к С от села Коргантас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Лакпай 2, средневековье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СЗ от зимовки Лакпай, село Байконур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Лакпай 3, эпоха бронзы, РЖВ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500 м к ЮЗ от зимовки Лакпай, село Байконур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Лакпай 1, средневековье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Буланты, в 14 км к ЮЗ от села Байконур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Балкимбай 1, средневековье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2,3 км к ЮЮЗ от села Байконур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Лакпай, РЖВ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к ЮЮЗ от села Байконур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Лакпай 4, эпоха бронзы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к ЮЗ от села Байконур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 изваяния озера Тогызбайколь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В от озера Тогызбайколь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курган N 3 (гора Едыге), XV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вершина горы Улытау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Гранитное надгробие, средневековье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ЮЗ от озера Баракколь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курган (некрополь Жансеиттам), VI-IX вв.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ЮЗ от села Бозтумсык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Карабулак, РЖВ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ЮЗ от зимовки Карабулак, сельский округ Улытауский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Жезды, РЖВ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СВ от зимовки Карабулак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Жезды 2, средневековье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200 м к З от зимовки Карабулак, село Улытау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Развалины Дына Тасмола, эпоха бронзы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урочища Жезды, между селами Карабулак и Жанасай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с петроглифами 1, эпоха бронзы, РЖВ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2,8 км к ЮЗ от села Байконур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Балкимбай, РЖВ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ЮЗ от села Байконур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Лакпай, РЖВ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В от зимовки Лакпай, сельский округ Байконурский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Лакпай 2, РЖВ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км к ЮВ от зимовки Лакпай, сельский округ Байконурский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Лакпай 1, РЖВ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ЮЗ от села Байконур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Лакпай 5, РЖВ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к ЮЗ от села Байконур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Акжар 2, РЖВ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СВ от зимовки Акжар, сельский округ Байконурский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Сарысай, средневековье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32 км к ЮЗ от села Байконур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Байконур 1, эпоха средневековье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 от села Байконур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Байконур 2, РЖВ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СВ от села Байконур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Байконур 3, РЖВ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км к С от села Байконур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Ограда Байконур, эпоха бронзы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км к СВ от села Байконур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Кызыл-Адыр 1, РЖВ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СЗ от зимовки Школа, сельский округ Карсакпайский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Ограда Школа, эпоха бронзы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1,2 км к ЮВ от зимовки Школа, сельский округ Карсакпайский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Школа, средневековье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зимовки Школа, сельский округ Карсакпайский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Актас, средневековье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ЮЗ от села Актас, сельский округ Карсакпайский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Актас 1, средневековье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7,2 км к СВ от зимовки Кызыл-Адыр, сельский округ Карсакпайский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Актас, РЖВ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1,2 км к Ю от ЛЭП, сельский округ Карсакпайский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Актас 1, средневековье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км к ЮВ от села Актас, сельский округ Карсакпайский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Актас 3, РЖВ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ЮВ от села Актас, сельский округ Карсакпайский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Актас 4, РЖВ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ЮВ от села Актас, сельский округ Карсакпайский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Тогайбек, некрополь Тобек,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З от села Жыланды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Сырцовый мавзолей 2, некрополь Тобек,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З от села Жыланды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Сырцовый мавзолей 7, некрополь Тобек,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З от села Жыланды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Али,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Бозтумсук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Саганатам некрополя Али,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Бозтумсук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Алаша хана,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села Малшибай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Саганатам 1,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села Малшибай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Саганатам 2,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села Малшибай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3,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села Малшибай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4,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села Малшибай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5,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села Малшибай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6,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села Малшибай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7,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села Малшибай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10,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села Малшибай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Мейрама,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 от села Терсаккан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1, (Некрополь Мейрама),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 от села Терсаккан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2 (Некрополь Мейрама),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 от села Терсаккан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Асанай, Борсанай Мавзолей 1,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на СВ от села Малшыбай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Асанай Борсанай Мавзолей 2,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СВ от села Малшыбай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Асанай Борсанай Мавзолей 3,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СВ от села Малшыбай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Асанай Борсанай Мавзолей 4,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СВ от села Малшыбай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Асанай Борсанай Мавзолей 5,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СВ от села Малшыбай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Жаман,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ЮЗ от села Баймырза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1 (Некрополь Жаман),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ЮЗ от села Баймырза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2 (Некрополь Жаман),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ЮЗ от села Баймырза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3 (Некрополь Жаман),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ЮЗ от села Баймырза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4 (Некрополь Жаман),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ЮЗ от села Баймырза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5 (Некрополь Жаман),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ЮЗ от села Баймырза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Теректы-аулие Мавзолей N 2,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к СВ от железнодорожной станции Теректы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N 3 (некрополь Теректы-аулие),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к СВ от железнодорожной станции Теректы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N 4 (некрополь Теректы-аулие),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к СВ от железнодорожной станции Теректы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N 5 (некрополь Теректы-аулие),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к СВ от железнодорожной станции Теректы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N 6 (некрополь Теректы-аулие),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к СВ от железнодорожной станции Теректы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N 7 (некрополь Теректы-аулие),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к СВ от железнодорожной станции Теректы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N 8 (некрополь Теректы-аулие),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к СВ от железнодорожной станции Теректы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N 11 (некрополь Теректы-аулие),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к СВ от железнодорожной станции Теректы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N 12 (некрополь Теректы-аулие),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к СВ от железнодорожной станции Теректы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N 13 (некрополь Теректы-аулие),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к СВ от железнодорожной станции Теректы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N 14 (некрополь Теректы-аулие),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к СВ от железнодорожной станции Теректы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Нысаналы,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32 км к ЮВ от города Жезказган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N 1, (Некрополь Нысаналы),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32 км к ЮВ от города Жезказган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N 2, (Некрополь Нысаналы),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32 км к ЮВ от города Жезказган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N 1 (некрополь Баракбай (Ирюбай),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 км к ЮЮЗ от села Тасоба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N 2 (Некрополь Шиныбай),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км к Ю от отделения Тасоба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N 2 на некрополе Баракбай (Ирюбай),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 км к ЮЮЗ от села Тасоба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N 3 на некрополе Кокирюм II, начало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46 км к ВЮВ от села Тасоба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Жаксыбая,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Ю от села Милыбулак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Кызыл-мола N 3, начало ХХ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З от села Тезекпай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Чайкоз,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 км к ЮВ от города Жезказган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Сырцовый мавзолей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 км к ЮВ от города Жезказган, на правом берегу реки Каракенгир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Сырцовый мавзолей N 3 (некрополь Рахметоллы),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ЮЗ от села Жыланды, на правом берегу реки Сарысу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Торткулак N 2 на некрополе Табан,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24 км к ЮЗ от отделения N 3, сельский округ Жетыконур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Сырцовый мавзолей,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 км к Ю от села Сарлык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Тенбай, Мавзолей 1,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 км к СВ от села Сарыкенгирский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Саганатам Батырбек,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 км к ЮВ от села Каракенгир, ферма Калинин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Саганатам Буркутбай,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ЮВ от села Алгабас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Саганатам Туйебай,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23 км к ЮВ от села Каракенгир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Саганатам Шагыр,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42 км к С от города Жезказган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Саганатам, Некрополь Балгожи,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СЗ от села Бозтумсык, на левом берегу реки Каракенгир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Саганатам 4 (некрополь Жакуда),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 км к З от села Коргасын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Саганатам,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14,5 км от села Бозтумсук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Сатына,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ЮВ от села Коргасын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Саганатам,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км к З от села Малшибай, на правом берегу реки Каракенгир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Саганатам Ажугум,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СВ от села Малшыбай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Абдикарим,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109 км к С от села Малшыбай (по трассе)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Шалик,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 от села Бозтумсык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Саганатам (некрополь Каскабая),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 села от Бозтумсык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Жанибек,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ЮВ от села Терсаккан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Ахмед,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28 км к ЮВ от села Терсаккан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Майке,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СВ от села Шенбер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Жамантас,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ЮВ села Кургасын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Келебеил,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Ю от села Бозтумсык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Дабея Бегенулы,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Коргасын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Саганатам 2 (некрополь Жакуда-Ишана),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 км к З от села Коргасын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Саганатам 3 (некрополь Жакуда-Ишана),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 км к З от села Коргасын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Саганатам Тенбая (Тенбайтамы),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33 км к СЗ от села Малшибай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Мейрама,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 от села Терсаккан, на правом берегу реки Терсаккан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Саганатам Бирманхамит,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С от села Каракенгир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Агыбай,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 км к Ю от села Бозтумсык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Саганатам 5 (Некрополь Жакуда-Ишана),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к З от села Шенбер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2 (Некрополь Кос-Кыз),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 км к СВ от села Бозтумсык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безымянный,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170 км по трассе Улытау-Аркалык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Жаманбай,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40 км к С от города Жезказган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Саганатам Оразалы (Некрополь Оразалы),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60 км к С от города Жезказган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Аже,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66 км к СВ от города Жезказган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Карибая,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Сарыкамыс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Наурызбая (Некрополь Калманбая),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км к З от села Сарыкамыс, на правом берегу реки Сарысу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Байсымака. Мавзолей Майсымака, XIX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Борсенгир, в 4 км к ЮЗ от фермы N 2 Сымтас, отделения Сарыкамыс, на берегу реки Сарысу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Баймырзы. Некрополь Баймырзы,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ЮЗ от села Баймырза, на правом берегу реки Сарысу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Саганатам N 2 (некрополь Баймырзы)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ЮЗ от села Баймырза, на правом берегу реки Сарысу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Сырцовый мавзолей N 3 (некрополь Баймырзы)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ЮЗ от села Баймырза, на правом берегу реки Сарысу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Сырцовый мавзолей N 4 (некрополь Баймырзы)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ЮЗ от села Баймырза, на правом берегу реки Сарысу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Жабая Жулмакулы,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Ю от села Жыланды, на левом берегу реки Сарысу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Саутбай (Некрополь Сауытбая),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 от села Жыланды, на левом берегу реки Сарысу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Алсеита, Кожантая (некрополь Саутбая),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 от села Жыланды, на левом берегу реки Сарысу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Жаксыбеила Бостанулы (Некрополь Саутбая), XIX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от села Сарысу, на правом берегу реки Сарысу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Отызбай,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Ю от села Жыланды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Карибая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Борсенгир, отделения Сарыкамыс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Аманбая,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слияния рек Каракенгир и Сарысу, на правом берегу реки Каракенгир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Тойкула,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 от села Сарысу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Койбак,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300 м к В от села Сарысу, на левом берегу реки Сарысу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Сырцовый мавзолей Божимбая,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СВ от села Сарысу, на левом берегу реки Сарысу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Тогызбая (Некрополь Тойкула),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 от села Сарысу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 км к СВ от города Сатпаев, у слияния рек Каракенгир и Жиланды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N 2,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50 км по трассе Жезказган-Караганда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Кышимбая, ХVІІІ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29 км от слияния рек Кенгир и Сарысу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Тапель,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СВ от села Сарысу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Ю от села Сарысу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Саганатам (некрополь Асан),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В от села Теректы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(некрополь Улькен-Барибас),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 км к З от железнодорожной станции Кызыл-Жар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Надгробие Биляль,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З от железнодорожной станции Кызыл-Жар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N 2 (некрополь Шал)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23 км к ЮЗ от железнодорожной станции Кызыл-Жар, на левом берегу реки Сарысу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N 3 (некрополь Шал)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23 км к ЮЗ от железнодорожной станции Кызыл-Жар, на левом берегу реки Сарысу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N 4 (некрополь Шал)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23 км к ЮЗ от железнодорожной станции Кызыл-Жар, на левом берегу реки Сарысу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Безымянный мавзолей N 10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34 км к ЮЗ от железнодорожной станции Кызыл-Жар, на левом берегу реки Сарысу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Елеу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38 км к ЮЗ от железнодорожной станции Кызыл-Жар, на левом берегу реки Сарысу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Калау,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ЮВ от города Жезказган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Кольшекбай,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41 км к ЮВ от железнодорожной станции Кызыл-Жар, на левом берегу реки Сарысу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Жамбек,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46 км к ЮВ от железнодорожной станции Кызыл-Жар, на левом берегу реки Сарысу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N 1 (некрополь Кузенбай),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ЮВ от города Жезказган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двухкупольный (некрополь Кузенбая)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ЮВ от города Жезказган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Сазанбай,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 км ЮВ от города Жезказган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Кыркы,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ЮВ от города Жезказган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N 1 (некрополь Нысаналы),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46 км по трассе Жезказган-Караганда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Каукай,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46 км по трассе Жезказган-Караганда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(некрополь Бодык),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от 366 разъезда, железной дороги Жезказган-Караганда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Жакен,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В от 366 разъезда, железной дороги Жезказган-Караганда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Есен,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ЮВ от 366 разъезда, железной дороги Жезказган-Караганда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Мандыайгак,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35 км к ЮВ от 366 разъезда, железной дороги Жезказган-Караганда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Токтара,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км к ЮЗ от железнодорожной станции Кызыл-Жар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Жаркымбай,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Сарысу, в 27 км к ЮЗ от села Баймырза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Сырцовый Мавзолей,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Каракенгир, в 18 км выше слияния рек Каракенгир и Сарысу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сырцовая,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к ЮЮВ от села Терсаккан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Мейрам кажы, ХХ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от села Терсаккан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Шегир бия,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Амангелды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Конысбая, ХІХ 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градостроительства и архитектуры 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ниже слияния реки Каракенгир и Сарыкенгир, на левом берегу реки Каракенгир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2"/>
        <w:gridCol w:w="6890"/>
        <w:gridCol w:w="778"/>
        <w:gridCol w:w="25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Шахтинск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1318.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Карлага НКВД, 1933-1935 гг.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Долинка, улица Школьная, 39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1319.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 для вольнонаемных, 1941 г. (ныне семейно-врачебная амбулатория "Арман")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Долинка, улица Школьная, 15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1320.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выставочный комплекс Карлага "Дом техники" (ныне здание ТОО "КРЭК"), 1943 г.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Долинка, улица Транспортная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1321.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Госпиталь, 1927 г. (ныне здание администрации поселка Долинка)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Долинка, улица Садовая, 58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акимата Карагандинской области от 05.11.2015 N 64/07 (вводится в действие со дня его первого официального опубликования)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6"/>
        <w:gridCol w:w="3086"/>
        <w:gridCol w:w="509"/>
        <w:gridCol w:w="72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Шетский район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Некрополь. Безымянный Мавзолей N 61, ХIХ в.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ЮЗ от села Аксу-Аюлы, сельский округ Аксу-Аюлинский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Аманбая (1), ХIХ в.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52 км к ЮЗ от села Киик, на левом берегу реки Сарыбулак, поселковая администрация (далее-п.а.) Мойынтинская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Аманжола (2), ХIХ в.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52 км к ЮЗ от села Киик, на левом берегу реки Сарыбулак, п.а. Мойынтинская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Аксу-Аюлы, эпоха бронзы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СВ от села Аксу-Аюлы, сельский округ Аксу-Аюлинский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баба. Некрополь Смай Самкай (мавзолей), средневековье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от села Аксу, сельский округ Нураталдинский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Талды, эпоха бронзы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1-4 км к З от села Жанажурт, в 27-29 км к СВ от села Нураталды, сельский округ Талдинский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29 км к ЮЗ от села Бесоба,сельский округ Бесобинский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 км к ЮЗ от села Бесоба,сельский округ Бесобинский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эпохи бронзы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Талды, в 2 км к СВ от села Байбала, сельский округ Талдинский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эпохи бронзы I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Шопа, в 14 км к ЮЗ от села Нураталды, сельский округ Нураталдинский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эпохи бронзы II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 части горы Бугулы, в 2 км к СЗ от села Нураталды, сельский округ Нураталдинский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эпохи бронзы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 км к В от села Нураталды, сельский округ Нураталдинский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эпохи бронзы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 части горы Кусмурын, в долине Шопа, сельский округ Нураталдинский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эпохи бронзы III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ЮЗ части горы Бугылы, в 25 км к ЮЗ от села Нураталды, сельский округ Нураталдинский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эпохи бронзы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Талды, в 1 км от села Байбала, сельский округ Талдинский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2, РЖВ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З от села Жанажурт, в урочище Сенкебай, на правом берегу реки Талды, сельский округ Талдинский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РЖВ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Талды (в урочище Сенкебай), в 29,5 км к СВ от села Нураталды, сельский округ Нураталдинский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 VI, эпохи бронзы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З от села Жанажурт, в 12 км к В от села Талды, на левом берегу реки Талды, сельский округ Талдинский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 VIII, эпоха бронзы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З от села Жанажурт, в 12,5 км к В от села Талды, на левом берегу реки Талды, сельский округ Талдинский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 IX, эпоха бронзы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З от села Жанажурт, в 12,5 км к В от села Талды, на левом берегу реки Талды, сельский округ Талдинский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 X из каменных оград, эпоха бронзы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З от села Жанажурт, в 12,5 км к В от села Талды, на левом берегу реки Талды, сельский округ Талдинский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 V из каменных оград, эпоха бронзы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2,7 км к СВ от мавзолея Сенкебай, в 23 км к СВ от села Нураталды, сельский округ Нураталдинский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 I из 48 каменных оград, эпоха бронзы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2,7 км к СВ от мавзолея Сенкебай, в 23 км к СВ от села Нураталды, сельский округ Нураталдинский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 II из каменных оград 2, эпоха бронзы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6,7 км к СЗ от села Жанажурт, в 9 км к СВ от села Талды, сельский округ Талдинский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 III из 33 каменных оград 3, эпоха бронзы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ЮЗ от села Талды, в 12 км к В от села Нураталды, в 3 км к СВ от села Аккиик, сельский округ Талдинский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 IV, эпоха бронзы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2,7 км к СВ от мавзолея Сенкебай, в 7 км к З от села Жанажурт, в 24 км к СВ от села Нураталды, сельский округ Талдинский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Бугулы, эпоха бронзы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км к Ю от села Шопа, в 4 км к З от реки Шерубайнура, в 6,5 км к З от села Аксу, сельский округ Нураталдинский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эпоха бронзы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 части горы Кусмурын, в долине реки Шопа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Талды 1, эпохи бронзы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2,7 км к СВ от мавзолея Сенкебай, сельский округ Талдинский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 (2)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В от села Нураталды, в 4 км к З от села Аккиик, на правом берегу реки Талды, сельский округ Нураталдинский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эпохи бронзы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СВ от села Байбалы,сельский округ Талдинский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эпохи бронзы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 км к СВ от села Байбалы, сельский округ Талдинский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каменных оград, эпоха бронзы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 км к СВ от села Байбалы, сельский округ Талдинский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эпохи бронзы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 км к З от села Акбауыр, в 8 км к СЗ от села Кызылту, в 7 км к С от горы Казыкурт, сельский округ Кызылтауский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 (5), РЖВ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км к З от села Акбауыр, в 8 км к СЗ от села Кызылту, в 7 км к С от горы Казыкурт, сельский округ Кызылтауский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кольцевых оград, эпоха бронзы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 от села Байбол, в 10 км к СЗ от села Акбауыр, в 4 км к Ю от горы Серек, сельский округ Талдинский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каменных оград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С от села Акбауыр, в 14 км к В от села Байбала, в 3 км к З от горы Жаман-Койтас, сельский округ Акшокинский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эпохи бронзы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Нура, в 10 км к СВ от села Узынбулак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Былкылдак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ЮВ от села Кызылту, в 8 км к ЮВ от села Акбауыр, в 1 км к С от реки Байкаска, сельский округ Кызылтауский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Былкылдак ІІІ из каменных оград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км к ЮВ от села Кызылтау, в 8,8 км к ЮВ от села Акбауыр, сельский округ Кызылтауский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Былкылдак І из 7 каменных оград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км к ЮВ от села Кызылтау, в 8,8 км к ЮВ от села Акбауыр, сельский округ Кызылтауский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ограда эпохи бронзы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ЮВ от села Кызылтау, в 7,2 км к ЮВ от села Акбауыр, у подножья реки Байкаска, сельский округ Кызылтауский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Бугулы ІІ из 57 каменных оград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СВ от села Дарья, С части предгорья горы Бугулы, в 10 км к Ю от села Дерипсал, сельский округ Краснополянский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Каменные курганы с "Усами", РЖВ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СВ от села Дарья, С части предгорья горы Бугулы, в 10 км к Ю от села Дерипсал, сельский округ Краснополянский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Каменные курганы, эпоха бронзы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СВ от села Дарья, С части предгорья горы Бугулы, в 10 км к Ю от села Дерипсал, сельский округ Краснополянский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РЖВ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45 км к СВ от железнодорожной станции Жарык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Наскальное изображение, разновременный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Сарыбулак, в 35 км к ЗЮЗ от железнодорожной станции Киик, п.а. Мойынтинская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Озерное, эпоха камня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ЮЗ от железнодорожной станции Киик, п.а. Мойынтинская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Каменные курганы (5), эпоха бронзы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ЮЗ от железнодорожной станции Киик, около озера, п.а. Мойынтинская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Ельшибек, эпоха бронзы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ЮЗ от железнодорожной станции Киик, в 2,5-3 км к Ю от Уш-Кызыл, п.а. Мойынтинская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каменный, эпоха бронзы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урочище Кииксу, в 18 км к ЮЗ от железнодорожной станции Киик, п.а. Мойынтинская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Ограды с каменными изваяниями, эпоха средневековье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урочище Ельшибек, в 22 км к ЮЗ от железнодорожной станции Киик, п.а. Мойынтинская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каменные, РЖВ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 от поселка Акчатау, п.а. Акчатауский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эпохи бронзы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 от поселка Акчатау, п.а. Акчатауский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эпохи бронзы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 от поселка Акчатау, п.а. Акчатауский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(7), РЖВ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 от поселка Акчатау, п.а. Акчатауский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Рудные выработки, разновременный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СВ от поселка Акчатау, п.а. Акчатауский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эпохи неолита (камня)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СВ от поселка Акчатау, п.а. Акчатауский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эпохи бронзы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 от села Акжал, п.а. Акжалская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камней, эпоха бронзы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 от села Акжал, п.а. Акжалская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каменный, РЖВ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45 км к Ю от села Акжал, п.а. Акжалская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эпохи неолита (камня)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27 км к Ю от села Акжал, п.а. Акжалская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Ограда кольцевая, эпоха бронзы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 км к СВ от железнодорожной станции Мойынты, на склоне хребта Аркарлы, п.а. Мойынтинская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каменный, эпоха бронзы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км к В от села Коктенколь, сельский округ Коктенкольский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каменный, эпоха бронзы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З от железнодорожный станции Айса, на левом берегу реки Жаман-Сарысу, сельский округ Успенский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Надпись наскальная, разновременный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ЮЗ берегу озера Коктенколь, сельский округ Коктенкольский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к СЗ от села Ортау, сельский округ Ортауский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эпохи бронзы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СВ от села Ортау, сельский округ Ортауский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эпохи бронзы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СВ от села Ортау, сельский округ Ортауский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ЮЗ от села Ортау, сельский округ Ортауский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 км ЮЗ от села Ортау, сельский округ Ортауский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 км ЮЗ от села Кызылтау, сельский округ Кызылтауский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каменный, эпоха бронзы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28 км ЮЗ от села Кызылтау, сельский округ Кызылтауский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48 оград, эпоха бронзы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от рудника Жанатас, в долине реки Шажагай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каменных оград, эпоха бронзы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 км к ЮЮЗ от поселка Агадырь, п.а. Агадырская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54 км к ЮВ от села Кызылтау, сельский округ Кызылтау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Аксу-Аюлы ІІ, эпохи бронзы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35 км к СВ от села Аксу-Аюлы, на левом берегу реки Шерубай-Нура, сельский округ Аксу-Аюлинский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 с "Усами", РЖВ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45 км к СВ от железнодорожный станции Жарык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эпохи бронзы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СВ от села Аксу-Аюлы, сельский округ Аксу-Аюлинский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РЖВ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 км к ЮВ от села Аксу-Аюлы, сельский округ Аксу-Аюлинский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 с "Усами", РЖВ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ЮЗ от села Аксу-Аюлы, на левом берегу реки Шерубай-Нура, сельский округ Аксу-Аюлинский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каменные, средневековье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43 км к ЮЗ от села Аксу-Аюлы, на левом берегу реки Шерубай-Нура, в урочище Каркалы, сельский округ Аксу-Аюлинский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каменный, РЖВ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45 км к ЮЗ от села Аксу-Аюлы, у хребта Сарши, сельский округ Аксу-Аюлинский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каменный, РЖВ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 км на левой стороне дороги на Каркаралинск, сельский округ Аксу-Аюлинский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каменный, РЖВ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4-11 км на левой стороне дороги на Каркаралинск, сельский округ Аксу-Аюлинский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каменный, РЖВ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Ю от села Аксу-Аюлы, сельский округ Аксу-Аюлинский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эпохи бронзы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В от села Нураталдинский, в долине реки Шопа, сельский округ Нураталдинский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Шора, ХIХ в.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ЮЗ от села Аксу,сельский округ Аксу-Аюлинский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Есбай, ХIХ в.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СЗ от села Кармыс, сельский округ Шетский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безымянный N 39, ХIХ в.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ЮЗ от села Батык,сельский округ Батыкский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Мазар, ХIХ в.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Ю от поселка Мойынты, п.а. Мойынтинская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С. Сейфуллина, 1973 г.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Успенское, сельский округ Успенский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из бронзы К. Мынбаева, 1975 г.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Кызылтау, сельский округ Кызылтауский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Байжиена, ХIХ в.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27 км к ЮВ от конефермы села Мынбаева, на левом берегу реки Шыгажай, в 80 км к Ю от села Кызылтау, сельский округ Кызылтауский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Жантака, ХIХ в.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28 км к ЮВ от конефермы села Мынбаева, в 81 км к Ю от села Кызылтау, сельский округ Кызылтауский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Алтыбая, ХIХ в.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 км к ЮЗ от конефермы села Мынбаева, в 91 км к ЮЗ от села Кызылтау, сельский округ Кызылтауский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сфероконический, ХIХ в.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59 км к ЮЗ от железнодорожный станции Киик, п.а. Мойынтинская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Уйсин батыра, ХIХ в.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С от конефермы села Мынбаева, на левом берегу реки Шажагай, в 67 км к Ю от села Кызылтау, сельский округ Кызылтауский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юрта образный, ХIХ в.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50 км к ЮЗ от железнодорожный станции Киик, в урочище Калмаккырган, п.а. Мойынтинская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Мавзолей, ХIХ в.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ЮЗ от конефермы села Мынбаева, в 65 км к Ю от села Кызылтау, сельский округ Кызылтауский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Уйсинбая, ХIХ в.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ЮЗ от конефермы села Мынбаева, в 84 км к Ю от села Кызылтау, сельский округ Кызылтауский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Агыбая, ХIХ в.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45 км к ЮЗ от железнодорожный станции Киик, п.а. Мойынтинская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Толеубека N 3, ХIХ в.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В от станции Киик, п.а. Мойынтинская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сфероконический, ХIХ в.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ЮЗ от конефермы села Мынбаева, на левом берегу реки Шыгажай, в 88 км к Ю от села Кызылтау, сельский округ Кызылтауский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Тилепа Каганакулы N 1, ХIХ в.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75 км к Ю от села Кызылтау, на берегу реки Шажагай, сельский округ Кызылтауский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Саганатам N 3, ХIХ в.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75 км к Ю от села Кызылтау, сельский округ Кызылтауский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Олжадаулена, ХIХ в.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 км к СВ от села Жумыскер, сельский округ Тагылинский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Дулат, ХIХ в.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 км к СВ от села Жумыскер, сельский округ Тагылинский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Жаман бала, ХIХ в.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ЮВ от поселка Кайракты, п.а. Кайрактинская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Акмаганбета, ХIХ в.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ЮВ от поселка Кайракты, п.а. Кайрактинская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Тыным, ХIХ в.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ЮВ от поселка Акчатау, п.а. Акчатауская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Кулпытас N 137, Некрополь Токал, ХIХ в.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СВ от поселка Акчатау, п.а. Акчатауская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Злиха, ХIХ в.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СВ от поселка Акчатау, п.а. Акчатауская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Безымянный мавзолей N 136, ХIХ в.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21 км к СВ от поселка Акчатау, п.а. Акчатауская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Меден, ХIХ в.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СВ от поселка Акчатау, п.а. Акчатауская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Монументальный памятник, погибшим агадырцам в период Великой Отечественной войны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районного агропромышленного объединения (далее РАПО) поселка Агадырь, п.а. Агадырь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С. Сейфуллина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библиотеки поселка Агадырь, п.а. Агадырь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Безымянный мавзолей N 5, ХIХ в.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 км к СВ от села Талды, сельский округ Талдинский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Кулпытас N 68, ХIХ в.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ЮВ от села Аксу-Аюлы, сельский округ Аксу-Аюлинский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N 38, ХIХ в.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км к ЮЗ от села Батык, сельский округ Батыкский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Амантай, ХIХ в.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ЮЗ от села Аксу-Аюлы, сельский округ Аксу-Аюлинский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Нерополь Аманбая, ХIХ в.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52 км к ЮЗ от железнодорожный станции Киик, на левом берегу реки Сарыбулак, п.а. Мойынтинская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Копбеит, безымянный мавзолей N 131, ХIХ в.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СВ от поселка Акчатау, п.а. Акчатауская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Базарбая, ХIХ в.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ЮВ от села Енбекшил, сельский округ Аксу-Аюлинский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Манака 1, РЖВ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 реки Манака, в 12 км к ССВ от горы Актау, в 16 км к В от села Кужал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Манака 2, РЖВ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 реки Манака, в 11 км к ССВ от горы Актау, в 17 км к В от села Кужал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Манака, РЖВ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 реки Манака, в 8 км к ССВ от горы Актау, в 1 км к Ю от крепости Дуан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Манака 3, РЖВ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 реки Манака, в 8,5 км к ССВ от горы Актау, в 1,5 км к Ю от крепости Дуан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 Талды-Манака 1, РЖВ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 реки Талды-Манака, ЮВ склон горы Актау, у дороги Жанаарка-Дарат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Талды-Манака 2, РЖВ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 реки Талды-Манака, ЮВ склон горы Актау, у дороги Жанаарка-Айширак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Талды-Манака 3, разновременный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 реки Талды-Манака, в 4 км к ВЮВ от горы Актау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Талды-Манака, разновременный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 реки Талды-Манака, в 6 км к ЮВ от горы Актау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Коныртобе 1, разновременный (РЖВ, этнографическое время)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склон горы Северный Кызылтау, в 6 км к З от зимовки Коныртобе, в 8 км к ЮЮЗ от зимовки Алабас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 Коныртобе 2, разновременный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склон горы Северный Кызылтау, в 7 км к З от зимовки Коныртобе, в 9 км к ЮЮЗ от зимовки Алабас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Каменоломня, разновременный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склон горы Северный Кызылтау, в 9 км к ЮЗ от зимовки Коныртобе, в 10 км к ЮЮЗ от зимовки Алабас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Койшокы V, эпоха бронзы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склон горы Северный Кызылтау, в 12 км к ЮЗ от зимовки Коныртобе, в 15 км к ЮЮЗ от зимовки Алабас, в 18 км к З от села Кызылтау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Койшокы I, эпоха бронзы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склон горы Северный Кызылтау, в 12 км к ЮЗ от зимовки Коныртобе, в 15 км к ЮЮЗ от зимовки Алабас, в 18 км к З от села Кызылтау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Койшокы II, эпоха бронзы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склон горы Северный Кызылтау, в 12 км к ЮЗ от зимовки Коныртобе, в 15 км к ЮЮЗ от зимовки Алабас, в 18 км к З от села Кызылтау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Койшокы III, эпоха бронзы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склон горы Северный Кызылтау, в 12 км к ЮЗ от зимовки Коныртобе, в 15 км к ЮЮЗ от зимовки Алабас, в 18 км к З от села Кызылтау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Койшокы IV, эпоха бронзы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склон горы Северный Кызылтау, в 12 км к ЮЗ от зимовки Коныртобе, в 15 км к ЮЮЗ от зимовки Алабас в 18 км к З от села Кызылтау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Коныртобе 2, РЖВ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склон горы Северный Кызылтау, в 12 км к ЮЗ от зимовки Коныртобе, в 15 км к ЮЮЗ от зимовки Алабас, в 18 км к З от села Кызылтау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Коныртобе 3 (15 курганов), РЖВ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склон горы Северный Кызылтау, в 12 км к ЮЗ от зимовки Коныртобе, в 15 км к ЮЮЗ от зимовки Алабас, в 18 км к З от села Кызылтау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 Коныртобе 4, РЖВ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склон горы Северный Кызылтау, в 15 км к ЮЗ от зимовки Коныртобе, в 20 км к ЮЮЗ от зимовки Алабас, в 16 км к З от посела Кызылтау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Курган-выкладка Коныртобе 5, РЖВ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склон горы Северный Кызылтау, в 14 км к ЮЗ от зимовки Коныртобе, в 18 км к ЮЮЗ от зимовки Алабас, в 17 км к З от села Кызылтау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Коныртобе 6, РЖВ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ЮЗ от горы Северный Кызылтау, в 20 км к ЮЗ от зимовки Коныртобе, в 16 км к З от села Кызылтау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Кызылтау 1, разновременный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5,6 км к ЮЗ от горы Северный Кызылтау, в 19,2 км к З от села Кызылтау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Кызылтау 2, РЖВ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7,3 км к ЮЗ от горы Северный Кызылтау, в 19,3 км к З от села Кызылтау, в 9 км к СЗ от 2-го отделения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Атасу-III, эпоха бронзы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24,3 км к ЮЗ от села Кызылтау, в 11,6 км к ЮЗ от 2-го отделения, в 9,3 км к СЗ от горы Каратобе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Атасу-II, эпоха бронзы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24,3 км к ЮЗ от села Кызылтау, в 11,6 км к ЮЗ от 2-го отделения, в 9,3 км к СЗ от горы Каратобе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Атасу-I, эпоха бронзы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24,3 км к ЮЗ от села Кызылтау, в 11,6 км к ЮЗ от 2-го отделения, в 9,3 км к СЗ от горы Каратобе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Былкылдак-2, эпохи бронзы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22,4 км к ЮЗ от села Кызылтау, в 11,4 км к ЮЮЗ от 2-го отделения, в 5,4 км к С от горы Каратобе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Былкылдак-7, эпоха бронзы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22,4 км к ЮЗ от села Кызылтау, в 11,4 км к ЮЮЗ от 2-го отделения, в 5,4 км к С от горы Каратобе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(некрополь) Кызылтау, этнографическое время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22,4 км к ЮЗ от села Кызылтау, в 10,9 км к ЮЮЗ от 2-го отделения, в 6,1 км к С от горы Каратобе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Кызылтау 3, РЖВ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22,7 км к ЮЗ от села Кызылтау, в 11,1 км к ЮЮЗ от 2-го отделения, в 6,2 км к СЗ от горы Каратобе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Кызылтау 4, разновременный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22,7 км к ЮЗ от села Кызылтау, в 11,1 км к ЮЮЗ от 2-го отделения, в 6,2 км к СЗ от горы Каратобе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Кызылтау 5, РЖВ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22,7 км к ЮЗ от села Кызылтау, в 11,1 км к ЮЮЗ от 2-го отделения, в 6,1 км к СЗ от горы Каратобе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Каратобе 1, разновременный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23,4 км к ЮЗ от села Кызылтау, в 11,2 км к ЮЮЗ от 2-го отделения, в 7 км к СЗ от горы Каратобе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Каратобе 2, РЖВ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23,5 км к ЮЗ от села Кызылтау, в 11,3 км к ЮЮЗ от 2-го отделения, в 7,2 км к С от горы Каратобе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Каратобе 3, РЖВ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23,7 км к ЮЗ от села Кызылтау, в 11,3 км к ЮЮЗ от 2-го отделения, в 7,3 км к С от горы Каратобе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Каратобе, этнографическое время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23,7 км к ЮЗ от села Кызылтау, в 11,3 км к ЮЮЗ от 2-го отделения, в 7,6 км к СЗ от горы Каратобе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Каратобе 4, РЖВ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23,7 км к ЮЗ от села Кызылтау, в 11,3 км к ЮЮЗ от 2-го отделения, в 7,6 км к СЗ от горы Каратобе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Каратобе 5, эпоха бронзы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24,3 км к ЮЗ от села Кызылтау, в 11,6 км к ЮЗ от 2-го отделения, в 9,3 км к СЗ от горы Каратобе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Ак-Мустафа 4, эпоха бронзы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29,5 км к ЮЗ от села Кызылтау, в 16,5 км к ЮЗ от 2-го отделения, в 10,9 км к ЗСЗ от горы Каратобе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Ак-Мустафа 3, эпоха бронзы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29,5 км к ЮЗ от села Кызылтау, в 16,5 км к ЮЗ от 2-го отделения, в 10,9 км к ЗСЗ от горы Каратобе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Ак-Мустафа 2, эпоха бронзы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29,5 км к ЮЗ от села Кызылтау, в 16,5 км к ЮЗ от 2-го отделения, в 10,9 км к ЗСЗ от горы Каратобе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Ак-Мустафа 1, эпоха бронзы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29,5 км к ЮЗ от села Кызылтау, в 16,5 км к ЮЗ от 2-го отделения, в 10,9 км к ЗСЗ от горы Каратобе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Каратобе 6, средневековье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29,6 км к ЮЗ от села Кызылтау, в 16,7 км к ЮЗ от 2-го отделения, в 12 км к ЗСЗ от горы Каратобе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 Каратобе 7, РЖВ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29,1 км к ЮЗ от села Кызылтау, в 16 км к ЮЗ от 2-го отделения, в 13 км к ЗСЗ от горы Каратобе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 Таскоралы 1, РЖВ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 км к Ю от села Дарат, в 25 км к З от села Айширак, в 17,7 км к СВ от горы Таскоралы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 Таскоралы 2, РЖВ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 км к Ю от села Дарат, в 25 км к З от села Айширак, в 17,7 км к СВ от горы Таскоралы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Таскоралы 3, эпоха бронзы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15,9 км к ЮЮВ от села Дарат, в 28 км к З от села Айширак, в 18,6 км к СВ от горы Таскоралы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Кыркымбай, разновременный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16,5 км к ЮЮВ от села Дарат, в 29,9 км к З от села Айширак, в 19,9 км к СВ от горы Таскоралы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Таскоралы 4, разновременный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16,8 км к ЮЮВ от села Дарат, в 29,9 км к З от села Айширак, в 19,6 км к СВ от горы Таскоралы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Кыркымбай II, эпоха бронзы, раннего железа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16,5 км к ЮЮВ от села Дарат, в 28,3 км к З от села Айширак, в 18,3 км к СВ от горы Таскоралы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 Таскоралы 5, РЖВ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16,5 км к ЮЮВ от села Дарат, в 28,3 км к З от села Айширак, в 18,3 км к СВ от горы Таскоралы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Таскоралы 6, РЖВ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7,6 км к ЮВ от села Дарат, в 29,3 км к З от села Айширак, в 26,5 км к СВ от горы Таскоралы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Мыржык III, эпоха бронзы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км к ЮВ от села Дарат, в 28 км к З от села Айширак, в 25,4 км к СВ от горы Таскоралы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 Таскоралы 7, РЖВ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9,8 км к ЮВ от села Дарат, в 31 км к З от села Айширак, в 26,9 км к СВ от горы Таскоралы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Каратобе 8, разновременный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ЮЗ от села Кызылтау, в 8,6 км к Ю от 2-го отделения, в 8,2 км к С от горы Каратобе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Каратобе 9, разновременный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ЮЗ от села Кызылтау, в 8,6 км к Ю от 2-го отделения, в 8,2 км к С от горы Каратобе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 Каратобе 10, РЖВ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14,6 км к ЮЗ от села Кызылтау, в 5,5 км к Ю от 2-го отделения, в 12,8 км к С от горы Каратобе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Каратобе 11, РЖВ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12,2 км к ЮЗ от села Кызылтау, в 4,1 км к ЮВ от 2-го отделения, в 15,4 км к СВ от горы Каратобе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 Каратобе 12, РЖВ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12,3 км к ЮЗ от села Кызылтау, в 0,8 км к В от 2-го отделения, в 17,1 км к СВ от горы Каратобе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Каратобе 13, разновременный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12,3 км к ЮЗ от села Кызылтау, в 0,5 км к ЮВ от 2-го отделения, в 17,1 км к СВ от горы Каратобе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Каратобе 14, РЖВ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11,3 км к ЮЗ от села Кызылтау, в 3,1 км к С от 2-го отделения, в 19,9 км к СВ от горы Каратобе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Кызылтау 5, разновременный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9,2 км к ЮЗЗ от села Кызылтау, в 6,5 км к С от 2-го отделения, в 7,5 км к ЮВ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Кызылтау 6, РЖВ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9,9 км к З от села Кызылтау, в 8,2 км к С от 2-го отделения, в 6 км к 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Кызылтау 7, РЖВ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9,9 км к З от села Кызылтау, в 8,2 км к С от 2-го отделения, в 6 км к 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Кызылтау 8, эпоха бронзы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З от села Кызылтау, в 8,5 км к С от 2-го отделения, в 5,8 км к 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Кызылтау 9, эпоха бронзы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11,1 км к З от села Кызылтау, в 8,8 км к С от 2-го отделения, в 4,7 км к 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Кызылтау 10, разновременный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9,9 км к СЗ от села Кызылтау, в 11,2 км к С от 2-го отделения, в 6,4 км к СВ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Кызылтау 11, разновременный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6,7 км к СЗ от села Кызылтау, в 10,1 км к ССВ от 2-го отделения, в 9,1 км к 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Кызылтау 12, РЖВ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7,1 км к ССВ от села Кызылтау, в 18,7 км к СВВ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Кызылтау 13, разновременный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7,6 км к ССВ от села Кызылтау, в 19,5 км к СВВ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Кызылтау 14, РЖВ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7,7 км к ССВ от села Кызылтау, в 19,9 км к СВ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Кызылтау 15, РЖВ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7,8 км к ССВ от села Кызылтау, в 20 км к СВ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Кызылтау 16, РЖВ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8,2 км к ССВ от села Кызылтау, в 20,8 км к СВ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Кызылтау 17, РЖВ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8,9 км к ССВ от села Кызылтау, в 21,9 км к СВ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Кызылтау 18, РЖВ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9,1 км к ССВ от села Кызылтау, в 22,3 км к СВ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Кызылтау 19, РЖВ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9,5 км к ССВ от села Кызылтау, в 22,6 км к СВ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Кызылтау 20, РЖВ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9,5 км к ССВ от села Кызылтау, в 23,1 км к СВ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Кызылтау 21, РЖВ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9,3 км к ССВ от села Кызылтау, в 23,1 км к СВ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Кызылтау 21, РЖВ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10,7 км к ССВ от села Кызылтау, в 24,3 км к СВ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Погребально-поминальный комплекс (Большой Алабас), разновременный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36,1 км к ЮЗ от поселка Агадырь, в 23,5 км к ЮВ от горы Ортау, в 19,1 км к ВЮВ от горы Большой Алабас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Едыге, РЖВ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32,2 км к ЮЗ от поселка Агадырь, в 24,1 км к ЮВ от горы Ортау, в 22,1 км к ВЮВ от горы Большой Алабас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Алабас 1, РЖВ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32,4 км к ЮЗ от поселка Агадырь, в 22,9 км к ЮВ от горы Ортау, в 21,3 км к ВЮВ от горы Большой Алабас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Коскелиншек, РЖВ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30,2 км к ЮЗ от поселка Агадырь, в 24,6 км к ЮВ от горы Ортау, в 23,9 км к ВЮВ от горы Большой Алабас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Алабас, РЖВ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23,6 км к ЮЗ от поселка Агадырь, в 27,8 км к ВЮВ от горы Ортау, в 30 км к ВЮВ от горы Большой Алабас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Алабас 1, РЖВ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22,8 км к ЮЗ от поселка Агадырь, в 27,8 км к ВЮВ от горы Ортау, в 30,5 км к ВЮВ от горы Большой Алабас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Алабас 2, РЖВ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22,5 км к ЮЗ от поселка Агадырь, в 27,7 км к ВЮВ от горы Ортау, в 30,7 км к ВЮВ от горы Большой Алабас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Алабас 3, РЖВ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22,4 км к ЮЗ от поселка Агадырь, в 27,7 км к ВЮВ от горы Ортау, в 30,7 км к ВЮВ от горы Большой Алабас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Алабас, разновременный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ЮЗ от поселка Агадырь, в 27,3 км к ВЮВ от горы Ортау, в 32 км к ВЮВ от горы Большой Алабас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Алабас 2, РЖВ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ЮЗ от поселка Агадырь, в 27,3 км к ВЮВ от горы Ортау, в 32 км к ВЮВ от горы Большой Алабас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Сангру 3, эпоха бронзы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43 км к СВВ от села Актау, в 3 км к В от зимовки Дарат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Сангру 4, эпоха бронзы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44 км к СВВ от села Актау, в 3 км к В от зимовки Дарат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Сангру 5, эпоха бронзы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44,3 км к СВВ от села Актау, в 3 км к В от зимовки Дарат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Сенкибай, XIX в.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В от села Талды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1538.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Жидебая, ХVІІІ в.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 км к ЮЗ от cела Аксу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