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464c" w14:textId="94b4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Карагандинского областного маслихата от 12 декабря 2009 года N 262 "Об областном бюджете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XХIV сессии Карагандинского областного маслихата от 27 мая 2010 года N 301. Зарегистрировано Департаментом юстиции Карагандинской области 03 июня 2010 года N 1880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1874, опубликовано в газетах "Орталық Қазақстан" от 29 декабря 2009 года N 198-199 (20783), "Индустриальная Караганда" от 29 декабря 2009 года N 154-155 (20861-20862),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Карагандинского областного маслихата от 9 апреля 2010 года N 294 "О внесении изменений в решение XXI сессии Карагандинского областного маслихата от 12 декабря 2009 года N 262 "Об областном бюджете на 2010-2012 годы" (зарегистрировано в Реестре государственной регистрации нормативных правовых актов за N 1877, опубликовано в газетах "Орталық Қазақстан" от 20 апреля 2010 года N 59-60 (20844), "Индустриальная Караганда" от 20 апреля 2010 года N 43 (20906)),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"115469758" заменить цифрами "116610095";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"88301715" заменить цифрами "89442052";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"115773527" заменить цифрами "116913864";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2010 года N 301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9957"/>
        <w:gridCol w:w="218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116610095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26895540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9367066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9367066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7585552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7585552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9942922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9942922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272503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89442052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6211191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6211191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83230861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85"/>
        <w:gridCol w:w="706"/>
        <w:gridCol w:w="8962"/>
        <w:gridCol w:w="219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116913864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1633728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1281456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63461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1217995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373024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176056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176056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176056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90197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90197</w:t>
            </w:r>
          </w:p>
        </w:tc>
      </w:tr>
      <w:tr>
        <w:trPr>
          <w:trHeight w:val="12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6353898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6353898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6353898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5899634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124467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13609170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4427799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1766075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1472713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2661724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1130022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804640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358165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4692216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206931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4485285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4485285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480806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3411676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2092794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75416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617408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28663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43693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766209</w:t>
            </w:r>
          </w:p>
        </w:tc>
      </w:tr>
      <w:tr>
        <w:trPr>
          <w:trHeight w:val="12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261727</w:t>
            </w:r>
          </w:p>
        </w:tc>
      </w:tr>
      <w:tr>
        <w:trPr>
          <w:trHeight w:val="19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1318882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482101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836781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22259384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327815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5004034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5004034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3657489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161710</w:t>
            </w:r>
          </w:p>
        </w:tc>
      </w:tr>
      <w:tr>
        <w:trPr>
          <w:trHeight w:val="12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305626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245102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8434992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8434992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7242352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1192640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1594222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1563084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6527361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4550029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102984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1981664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28466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1981246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1977332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1977332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6340457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4144995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1769455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419030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884572</w:t>
            </w:r>
          </w:p>
        </w:tc>
      </w:tr>
      <w:tr>
        <w:trPr>
          <w:trHeight w:val="12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465853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1175383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1242907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356099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25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4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952555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952555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88452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8191542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2929050</w:t>
            </w:r>
          </w:p>
        </w:tc>
      </w:tr>
      <w:tr>
        <w:trPr>
          <w:trHeight w:val="13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13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5257735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5257735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Карагандинской области на поддержание инфраструктуры города Приозерск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6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1045543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282278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467755</w:t>
            </w:r>
          </w:p>
        </w:tc>
      </w:tr>
      <w:tr>
        <w:trPr>
          <w:trHeight w:val="16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423145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2414082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6723661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1663391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1656621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1011821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1664999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1664999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1503176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794064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293648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272092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153361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2596438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1194787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1164234</w:t>
            </w:r>
          </w:p>
        </w:tc>
      </w:tr>
      <w:tr>
        <w:trPr>
          <w:trHeight w:val="13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1229075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678896</w:t>
            </w:r>
          </w:p>
        </w:tc>
      </w:tr>
      <w:tr>
        <w:trPr>
          <w:trHeight w:val="13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495809</w:t>
            </w:r>
          </w:p>
        </w:tc>
      </w:tr>
      <w:tr>
        <w:trPr>
          <w:trHeight w:val="13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172576</w:t>
            </w:r>
          </w:p>
        </w:tc>
      </w:tr>
      <w:tr>
        <w:trPr>
          <w:trHeight w:val="7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1949246</w:t>
            </w:r>
          </w:p>
        </w:tc>
      </w:tr>
      <w:tr>
        <w:trPr>
          <w:trHeight w:val="10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6329495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1513652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1488110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141066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417265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178211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458762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95107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2447181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12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176225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26181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1949785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1859821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1355689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281285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218260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16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183808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61799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6760425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2122657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2122657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2122657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4591067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4591067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540565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1185543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9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1232371</w:t>
            </w:r>
          </w:p>
        </w:tc>
      </w:tr>
      <w:tr>
        <w:trPr>
          <w:trHeight w:val="16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42932</w:t>
            </w:r>
          </w:p>
        </w:tc>
      </w:tr>
      <w:tr>
        <w:trPr>
          <w:trHeight w:val="16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1019430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492706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1975649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105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1913714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333550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791964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34463761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34463761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34463761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19015688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11485597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1040000</w:t>
            </w:r>
          </w:p>
        </w:tc>
      </w:tr>
      <w:tr>
        <w:trPr>
          <w:trHeight w:val="7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2888282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444710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728"/>
        <w:gridCol w:w="9600"/>
        <w:gridCol w:w="22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801"/>
        <w:gridCol w:w="695"/>
        <w:gridCol w:w="8851"/>
        <w:gridCol w:w="22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24"/>
        <w:gridCol w:w="750"/>
        <w:gridCol w:w="9636"/>
        <w:gridCol w:w="220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2"/>
        <w:gridCol w:w="2118"/>
      </w:tblGrid>
      <w:tr>
        <w:trPr>
          <w:trHeight w:val="315" w:hRule="atLeast"/>
        </w:trPr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-1306799</w:t>
            </w:r>
          </w:p>
        </w:tc>
      </w:tr>
      <w:tr>
        <w:trPr>
          <w:trHeight w:val="435" w:hRule="atLeast"/>
        </w:trPr>
        <w:tc>
          <w:tcPr>
            <w:tcW w:w="1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1306799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2010 года N 301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N 262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6"/>
        <w:gridCol w:w="1984"/>
      </w:tblGrid>
      <w:tr>
        <w:trPr>
          <w:trHeight w:val="79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33923178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21357669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11535500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21357669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99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801292</w:t>
            </w:r>
          </w:p>
        </w:tc>
      </w:tr>
      <w:tr>
        <w:trPr>
          <w:trHeight w:val="36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6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115506</w:t>
            </w:r>
          </w:p>
        </w:tc>
      </w:tr>
      <w:tr>
        <w:trPr>
          <w:trHeight w:val="69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9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89964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2959131</w:t>
            </w:r>
          </w:p>
        </w:tc>
      </w:tr>
      <w:tr>
        <w:trPr>
          <w:trHeight w:val="6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429688</w:t>
            </w:r>
          </w:p>
        </w:tc>
      </w:tr>
      <w:tr>
        <w:trPr>
          <w:trHeight w:val="96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292649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314500</w:t>
            </w:r>
          </w:p>
        </w:tc>
      </w:tr>
      <w:tr>
        <w:trPr>
          <w:trHeight w:val="99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111683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кабинетов "Самопознание"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959209</w:t>
            </w:r>
          </w:p>
        </w:tc>
      </w:tr>
      <w:tr>
        <w:trPr>
          <w:trHeight w:val="36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заказа в дошкольных организациях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465505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5341610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439015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1176571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1881246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166656</w:t>
            </w:r>
          </w:p>
        </w:tc>
      </w:tr>
      <w:tr>
        <w:trPr>
          <w:trHeight w:val="9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1647744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2373093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315708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324164</w:t>
            </w:r>
          </w:p>
        </w:tc>
      </w:tr>
      <w:tr>
        <w:trPr>
          <w:trHeight w:val="3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</w:t>
            </w:r>
          </w:p>
        </w:tc>
      </w:tr>
      <w:tr>
        <w:trPr>
          <w:trHeight w:val="163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97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374879</w:t>
            </w:r>
          </w:p>
        </w:tc>
      </w:tr>
      <w:tr>
        <w:trPr>
          <w:trHeight w:val="103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39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324000</w:t>
            </w:r>
          </w:p>
        </w:tc>
      </w:tr>
      <w:tr>
        <w:trPr>
          <w:trHeight w:val="72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805765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849863</w:t>
            </w:r>
          </w:p>
        </w:tc>
      </w:tr>
      <w:tr>
        <w:trPr>
          <w:trHeight w:val="72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849863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777341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540759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168987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- 2020"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67595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1583501</w:t>
            </w:r>
          </w:p>
        </w:tc>
      </w:tr>
      <w:tr>
        <w:trPr>
          <w:trHeight w:val="132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537958</w:t>
            </w:r>
          </w:p>
        </w:tc>
      </w:tr>
      <w:tr>
        <w:trPr>
          <w:trHeight w:val="102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1045543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3373237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2482167</w:t>
            </w:r>
          </w:p>
        </w:tc>
      </w:tr>
      <w:tr>
        <w:trPr>
          <w:trHeight w:val="99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377847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285872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227351</w:t>
            </w:r>
          </w:p>
        </w:tc>
      </w:tr>
      <w:tr>
        <w:trPr>
          <w:trHeight w:val="36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7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2116835</w:t>
            </w:r>
          </w:p>
        </w:tc>
      </w:tr>
      <w:tr>
        <w:trPr>
          <w:trHeight w:val="39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</w:t>
            </w:r>
          </w:p>
        </w:tc>
      </w:tr>
      <w:tr>
        <w:trPr>
          <w:trHeight w:val="10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и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865835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11535500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8611639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504000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1677332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социального обеспечения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1200157</w:t>
            </w:r>
          </w:p>
        </w:tc>
      </w:tr>
      <w:tr>
        <w:trPr>
          <w:trHeight w:val="63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2109050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820000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2413296</w:t>
            </w:r>
          </w:p>
        </w:tc>
      </w:tr>
      <w:tr>
        <w:trPr>
          <w:trHeight w:val="102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467755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1945541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510565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1030009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1020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 жилищного строительства в Республике Казахстан на 2008-2010 годы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</w:p>
        </w:tc>
      </w:tr>
      <w:tr>
        <w:trPr>
          <w:trHeight w:val="31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  <w:tr>
        <w:trPr>
          <w:trHeight w:val="675" w:hRule="atLeast"/>
        </w:trPr>
        <w:tc>
          <w:tcPr>
            <w:tcW w:w="1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