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c862" w14:textId="51ec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города Жезказган, Бухар-Жырауского, Нуринского и Шетского районов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Карагандинской области от 07 июня 2010 года N 16/02 и решение XХV сессии Карагандинского областного маслихата от 17 июня 2010 года N 309. Зарегистрировано Департаментом юстиции Карагандинской области 16 июля 2010 года N 1881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совместных постановлений и решений акиматов и маслихатов города Жезказган, Бухар-Жырауского, Нуринского Шетского районов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Карагандинский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Внести в административно-территориальное устройство города Жезказган Карагандинской области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упразднить отделение Старый Талап в связи с утратой им статуса населенного пункта с последующим исключением из учетных данных и включением его территории в состав села Талап;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упразднить отделения Балабай, Откелбай, Карабулак в связи с утратой ими статуса населенного пункта с последующим исключением из учетных данных и включением их территорий в состав села Малшыбай;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упразднить разъезды - N 310, N 323, N 335 Кенгирского сельского округа в связи с утратой ими статуса населенных пунктов с последующим исключением из учетных данных и включением их территорий в состав станции Туйемойнак;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упразднить разъезды - N 359, N 370 Кенгирского сельского округа в связи с утратой ими статуса населенных пунктов с последующим исключением из учетных данных и включением их территорий в состав станции Теректы;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упразднить отделение Рыбопитомник Кенгирского сельского округа в связи с утратой им статуса населенного пункта с последующим исключением из учетных данных и включением его территории в состав отделения Корганбай Кенгирского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Внести в административно-территориальное устройство Бухар-Жырауского района Карагандинской области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упразднить Ботакаринский сельский округ, в связи с утратой им статуса населенного пункта с последующим исключением из учетных данных и включением его территории в административное подчинение селу Ботакара;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упразднить Суыксуский сельский округ, в связи с утратой им статуса населенного пункта с последующим исключением из учетных данных и включением его территории в административное подчинение селу Суыксу;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упразднить Акоринский сельский округ в связи с утратой им статуса населенного пункта с последующим исключением из учетных данных и включением его территории в административное подчинение селу Акоре;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упразднить Каракудукский сельский округ в связи с утратой им статуса населенного пункта с последующим исключением из учетных данных и включением его территории в административное подчинение селу Каракудук;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упразднить Молодецкий сельский округ в связи с утратой им статуса населенного пункта с последующим исключением из учетных данных и включением его территории в административное подчинение селу Молодецкое.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Внести в административно-территориальное устройство Нуринского района Карагандинской области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упразднить село Жукей в связи с утратой им статуса населенного пункта с последующим исключением из учетных данных и включением его территории в состав села Ткенекты Сарыозенского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Внести в административно-территориальное устройство Шетского района Карагандинской области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упразднить подсобное хозяйство Подхоз, в связи с утратой им статуса населенного пункта с последующим исключением из учетных данных и включением его территории в административное подчинение поселку Агадырь;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населенному пункту находящемуся в составе административно-территориальной единицы поселка Акжал дать название "Аякши" и отнести в категорию аула с включением в учетные и регистрационные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Контроль за исполнением совместного постановления и решения возложить на заместителей акима области согласно распоряжению акима области от 26 февраля 2010 года N 21р "О закреплении заместителей акима Карагандинской области за регионами области" и постоянную комиссию областного маслихата по социально-культурному развитию и социальной защите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Настоящее совместное постановление акимата Карагандинской области и решение Карагандинского областного маслихата "Об изменениях в административно-территориальном устройстве города Жезказган, Бухар-Жырауского, Нуринского и Шетского районов Карагандинской области"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Карагандинской области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Найзабеков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Б. Жумабеков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