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e965" w14:textId="515e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Карагандинского областного маслихата от 12 декабря 2009 года N 262 "Об областном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XХIХ сессии Карагандинского областного маслихата от 7 декабря 2010 года N 352. Зарегистрировано Департаментом юстиции Карагандинской области 13 декабря 2010 года N 1885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1874, опубликовано в газетах "Орталық Қазақстан" от 29 декабря 2009 года N 198-199 (20783), "Индустриальная Караганда" от 29 декабря 2009 года N 154-155 (20861-20862)),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Карагандинского областного маслихата от 9 апреля 2010 года N 294 "О внесении изменений в решение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1877, опубликовано в газетах "Орталық Қазақстан" от 20 апреля 2010 года N 59-60 (20844), "Индустриальная Караганда" от 20 апреля 2010 года N 43 (20906)),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Карагандинского областного маслихата от 27 мая 2010 года N 301 "О внесении изменений в решение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1880, опубликовано в газетах "Орталық Қазақстан" от 5 июня 2010 года N  86-87 (20871), "Индустриальная Караганда" от 5 июня 2010 года N 62 (20925)),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Карагандинского областного маслихата от 9 сентября 2010 года N 321 "О внесении изменений в решение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  1883, опубликовано в газетах "Орталық Қазақстан" от 11 сентября 2010 года N 147-148 (20931), "Индустриальная Караганда" от 11 сентября 2010 года N 104 (20967)),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Карагандинского областного маслихата от 26 октября 2010 года N 346 "О внесении изменений в решение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1884, опубликовано в газетах "Орталық Қазақстан" от 13 ноября 2010 года N 186-187 (20970), "Индустриальная Караганда" от 13 ноября 2010 года N 132 (20995)),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"119618991" заменить цифрами "119158660";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"27263595" заменить цифрами "27093616";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"632728" заменить цифрами "677035";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"91722668" заменить цифрами "91388009";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"119922760" заменить цифрами "119462429";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"130530" заменить цифрами "116256";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N 352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10058"/>
        <w:gridCol w:w="217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119158660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27093616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9819036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9819036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8555846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8555846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8718734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8718734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677035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596615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91388009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6214551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6214551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85173458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55"/>
        <w:gridCol w:w="686"/>
        <w:gridCol w:w="686"/>
        <w:gridCol w:w="9454"/>
        <w:gridCol w:w="21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119462429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1762486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1336898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68006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1268892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420146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176260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108171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249328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249328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249328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90708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90708</w:t>
            </w:r>
          </w:p>
        </w:tc>
      </w:tr>
      <w:tr>
        <w:trPr>
          <w:trHeight w:val="12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6435684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6435684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6435684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5925627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84710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13373850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4413134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1742344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1448982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2670790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1130022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804640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204869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4679134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130915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4475991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4475991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463679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3352398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2032859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75416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597389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43693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738379</w:t>
            </w:r>
          </w:p>
        </w:tc>
      </w:tr>
      <w:tr>
        <w:trPr>
          <w:trHeight w:val="12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249641</w:t>
            </w:r>
          </w:p>
        </w:tc>
      </w:tr>
      <w:tr>
        <w:trPr>
          <w:trHeight w:val="19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1319539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837438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22514051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144614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5007566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5007566</w:t>
            </w:r>
          </w:p>
        </w:tc>
      </w:tr>
      <w:tr>
        <w:trPr>
          <w:trHeight w:val="12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3699587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169943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296273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209348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8447388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8447388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7221381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1563084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6766100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4942085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106759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1964364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2386827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1824015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1824015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6350393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4196808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1821634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419030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939601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1199791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1225596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1225596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356096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25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1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374574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48689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927989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927989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88452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781196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8638345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13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5709295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5709295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Карагандинской области на поддержание инфраструктуры города Приозерск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6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</w:t>
            </w:r>
          </w:p>
        </w:tc>
      </w:tr>
      <w:tr>
        <w:trPr>
          <w:trHeight w:val="16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100553</w:t>
            </w:r>
          </w:p>
        </w:tc>
      </w:tr>
      <w:tr>
        <w:trPr>
          <w:trHeight w:val="16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455114</w:t>
            </w:r>
          </w:p>
        </w:tc>
      </w:tr>
      <w:tr>
        <w:trPr>
          <w:trHeight w:val="16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422717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2837362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7097689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1670539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1666681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342196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1011821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1977554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1977554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1815921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777875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272092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153299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2666952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1194787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1164234</w:t>
            </w:r>
          </w:p>
        </w:tc>
      </w:tr>
      <w:tr>
        <w:trPr>
          <w:trHeight w:val="13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1299050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649320</w:t>
            </w:r>
          </w:p>
        </w:tc>
      </w:tr>
      <w:tr>
        <w:trPr>
          <w:trHeight w:val="13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565909</w:t>
            </w:r>
          </w:p>
        </w:tc>
      </w:tr>
      <w:tr>
        <w:trPr>
          <w:trHeight w:val="13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173115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125991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46624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10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5807075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1149279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1122089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263854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171708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272762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2489581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120198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355315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2000803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2000803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184549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116554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49273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1809009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1708995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1204863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281285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16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16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185789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62744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6929595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2127652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2127652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2127652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4744595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4744595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544953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1238647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1227005</w:t>
            </w:r>
          </w:p>
        </w:tc>
      </w:tr>
      <w:tr>
        <w:trPr>
          <w:trHeight w:val="16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16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1028092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1445344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65577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1378758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71989</w:t>
            </w:r>
          </w:p>
        </w:tc>
      </w:tr>
      <w:tr>
        <w:trPr>
          <w:trHeight w:val="13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71989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787313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  2020"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540759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67595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  2020"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34578985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34578985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34578985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19015688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11485958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2888282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440439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637"/>
        <w:gridCol w:w="699"/>
        <w:gridCol w:w="9914"/>
        <w:gridCol w:w="215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693"/>
        <w:gridCol w:w="693"/>
        <w:gridCol w:w="9408"/>
        <w:gridCol w:w="22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83"/>
        <w:gridCol w:w="590"/>
        <w:gridCol w:w="675"/>
        <w:gridCol w:w="9599"/>
        <w:gridCol w:w="21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8"/>
        <w:gridCol w:w="2092"/>
      </w:tblGrid>
      <w:tr>
        <w:trPr>
          <w:trHeight w:val="315" w:hRule="atLeast"/>
        </w:trPr>
        <w:tc>
          <w:tcPr>
            <w:tcW w:w="1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-1302528</w:t>
            </w:r>
          </w:p>
        </w:tc>
      </w:tr>
      <w:tr>
        <w:trPr>
          <w:trHeight w:val="435" w:hRule="atLeast"/>
        </w:trPr>
        <w:tc>
          <w:tcPr>
            <w:tcW w:w="1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1302528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N 352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4"/>
        <w:gridCol w:w="2036"/>
      </w:tblGrid>
      <w:tr>
        <w:trPr>
          <w:trHeight w:val="79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35865775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21074061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13761705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21074061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9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90462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"Мак"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охраны общественного порядка во время проведении мероприятий международного значения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84710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117154</w:t>
            </w:r>
          </w:p>
        </w:tc>
      </w:tr>
      <w:tr>
        <w:trPr>
          <w:trHeight w:val="6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9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2779641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204869</w:t>
            </w:r>
          </w:p>
        </w:tc>
      </w:tr>
      <w:tr>
        <w:trPr>
          <w:trHeight w:val="94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429688</w:t>
            </w:r>
          </w:p>
        </w:tc>
      </w:tr>
      <w:tr>
        <w:trPr>
          <w:trHeight w:val="9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зарубежных преподавателей английского языка для профессиональных лицеев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166205</w:t>
            </w:r>
          </w:p>
        </w:tc>
      </w:tr>
      <w:tr>
        <w:trPr>
          <w:trHeight w:val="9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111683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оборудования для кабинетов "Самопознание"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928242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заказа в дошкольных организациях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5541056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439015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1171372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2182856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9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1554567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2331216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315708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социальных услуг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324164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163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29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374574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48689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7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902956</w:t>
            </w:r>
          </w:p>
        </w:tc>
      </w:tr>
      <w:tr>
        <w:trPr>
          <w:trHeight w:val="7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902956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777341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540759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67595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1619903</w:t>
            </w:r>
          </w:p>
        </w:tc>
      </w:tr>
      <w:tr>
        <w:trPr>
          <w:trHeight w:val="13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0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2860468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сельского хозяйства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1991930</w:t>
            </w:r>
          </w:p>
        </w:tc>
      </w:tr>
      <w:tr>
        <w:trPr>
          <w:trHeight w:val="9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355315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285872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227351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передаваемых функций в области охраны окружающей среды в рамках разграничения полномочий между уровнями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2188691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1250997</w:t>
            </w:r>
          </w:p>
        </w:tc>
      </w:tr>
      <w:tr>
        <w:trPr>
          <w:trHeight w:val="10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и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937694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13761705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10795223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1607536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социального обеспечения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1199791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2455917</w:t>
            </w:r>
          </w:p>
        </w:tc>
      </w:tr>
      <w:tr>
        <w:trPr>
          <w:trHeight w:val="10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455114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2000803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в Республике Казахстан на 2008-2010 годы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N 352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бюджетам районов (городов областного значения)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7"/>
        <w:gridCol w:w="2123"/>
      </w:tblGrid>
      <w:tr>
        <w:trPr>
          <w:trHeight w:val="79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23878040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12079212</w:t>
            </w:r>
          </w:p>
        </w:tc>
      </w:tr>
      <w:tr>
        <w:trPr>
          <w:trHeight w:val="37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10768819</w:t>
            </w:r>
          </w:p>
        </w:tc>
      </w:tr>
      <w:tr>
        <w:trPr>
          <w:trHeight w:val="37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12079212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</w:p>
        </w:tc>
      </w:tr>
      <w:tr>
        <w:trPr>
          <w:trHeight w:val="69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97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37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69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40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2405039</w:t>
            </w:r>
          </w:p>
        </w:tc>
      </w:tr>
      <w:tr>
        <w:trPr>
          <w:trHeight w:val="67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204869</w:t>
            </w:r>
          </w:p>
        </w:tc>
      </w:tr>
      <w:tr>
        <w:trPr>
          <w:trHeight w:val="94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105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</w:t>
            </w:r>
          </w:p>
        </w:tc>
      </w:tr>
      <w:tr>
        <w:trPr>
          <w:trHeight w:val="67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988020</w:t>
            </w:r>
          </w:p>
        </w:tc>
      </w:tr>
      <w:tr>
        <w:trPr>
          <w:trHeight w:val="67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9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</w:p>
        </w:tc>
      </w:tr>
      <w:tr>
        <w:trPr>
          <w:trHeight w:val="40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884753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165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30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374574</w:t>
            </w:r>
          </w:p>
        </w:tc>
      </w:tr>
      <w:tr>
        <w:trPr>
          <w:trHeight w:val="39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48689</w:t>
            </w:r>
          </w:p>
        </w:tc>
      </w:tr>
      <w:tr>
        <w:trPr>
          <w:trHeight w:val="39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</w:t>
            </w:r>
          </w:p>
        </w:tc>
      </w:tr>
      <w:tr>
        <w:trPr>
          <w:trHeight w:val="43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664730</w:t>
            </w:r>
          </w:p>
        </w:tc>
      </w:tr>
      <w:tr>
        <w:trPr>
          <w:trHeight w:val="72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649730</w:t>
            </w:r>
          </w:p>
        </w:tc>
      </w:tr>
      <w:tr>
        <w:trPr>
          <w:trHeight w:val="40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пополнение фонда животных зоологического парка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130553</w:t>
            </w:r>
          </w:p>
        </w:tc>
      </w:tr>
      <w:tr>
        <w:trPr>
          <w:trHeight w:val="63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спорта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4557818</w:t>
            </w:r>
          </w:p>
        </w:tc>
      </w:tr>
      <w:tr>
        <w:trPr>
          <w:trHeight w:val="40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2837362</w:t>
            </w:r>
          </w:p>
        </w:tc>
      </w:tr>
      <w:tr>
        <w:trPr>
          <w:trHeight w:val="126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02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1182498</w:t>
            </w:r>
          </w:p>
        </w:tc>
      </w:tr>
      <w:tr>
        <w:trPr>
          <w:trHeight w:val="40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499545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281285</w:t>
            </w:r>
          </w:p>
        </w:tc>
      </w:tr>
      <w:tr>
        <w:trPr>
          <w:trHeight w:val="63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218260</w:t>
            </w:r>
          </w:p>
        </w:tc>
      </w:tr>
      <w:tr>
        <w:trPr>
          <w:trHeight w:val="40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1664570</w:t>
            </w:r>
          </w:p>
        </w:tc>
      </w:tr>
      <w:tr>
        <w:trPr>
          <w:trHeight w:val="73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517847</w:t>
            </w:r>
          </w:p>
        </w:tc>
      </w:tr>
      <w:tr>
        <w:trPr>
          <w:trHeight w:val="94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1146723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10768819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7646425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482101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852282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40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3103494</w:t>
            </w:r>
          </w:p>
        </w:tc>
      </w:tr>
      <w:tr>
        <w:trPr>
          <w:trHeight w:val="102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877831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2225663</w:t>
            </w:r>
          </w:p>
        </w:tc>
      </w:tr>
      <w:tr>
        <w:trPr>
          <w:trHeight w:val="40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63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2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в Республике Казахстан на 2008-2010 годы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99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