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6b7d" w14:textId="6616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Карагандинского городского маслихата от 23 декабря 2009 года N 302 "О бюджете города Караганды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XXХII сессии IV созыва Карагандинского городского маслихата от 14 апреля 2010 года N 340. Зарегистрировано Управлением юстиции города Караганды 30 апреля 2010 года N 8-1-114.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городского маслихата от 23 декабря 2009 года N 302 "О бюджете города Караганды на 2010-2012 годы" (зарегистрировано в Реестре государственной регистрации нормативных правовых актов за N 8-1-106, опубликовано в газете "Взгляд на события" от 30 декабря 2009 года N 140 (604)),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городского маслихата от 25 марта 2010 года N 324 "О внесении изменений в решение XXVIII сессии Карагандинского городского маслихата от 23 декабря 2009 года N 302 "О бюджете города Караганды на 2010-2012 годы" (зарегистрировано в Реестре государственной регистрации нормативных правовых актов за N 8-1-110, опубликовано в газете "Взгляд на события" от 2 апреля 2010 года N 037 (641)),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"23 149 351" заменить цифрами "24 111 764";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"12 339 353" заменить цифрами "12 623 857";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"8 634 558 " заменить цифрами "9 312 467";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"23 926 208" заменить цифрами "24 878 151";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абзацах первом и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"50 000 " заменить цифрами "60 500";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"826 857" заменить цифрами "826 887";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"826 857" заменить цифрами "826 887";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"417 857" заменить цифрами "417 887";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"379 436" заменить цифрами "279 300";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"289 007" заменить цифрами "287 650";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63"/>
        <w:gridCol w:w="1937"/>
      </w:tblGrid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N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2010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54"/>
        <w:gridCol w:w="454"/>
        <w:gridCol w:w="9764"/>
        <w:gridCol w:w="1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2"/>
        <w:gridCol w:w="1852"/>
        <w:gridCol w:w="1852"/>
        <w:gridCol w:w="3586"/>
        <w:gridCol w:w="2943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N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06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N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3"/>
        <w:gridCol w:w="1296"/>
        <w:gridCol w:w="1296"/>
        <w:gridCol w:w="5060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N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8"/>
        <w:gridCol w:w="1042"/>
      </w:tblGrid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организацию внутригородских (внутрирайонных) общественных перевозок, 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путепровода транспортной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N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