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7f57" w14:textId="1097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Карагандинского городского маслихата от 23 декабря 2009 года N 302 "О бюджете города Караганды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 сессии IV созыва Карагандинского городского маслихата от 10 ноября 2010 года N 417. Зарегистрировано Управлением юстиции города Караганды 22 ноября 2010 года N 8-1-118.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Карагандинского городского маслихата от 23 декабря 2009 года N 302 "О бюджете города Караганды на 2010-2012 годы" (зарегистрировано в Реестре государственной регистрации нормативных правовых актов за N 8-1-106, опубликовано в газете "Взгляд на события" от 30 декабря 2009 года N 140 (604)),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Карагандинского городского маслихата от 25 марта 2010 года N 324 "О внесении изменений в решение XXVIII сессии Карагандинского городского маслихата от 23 декабря 2009 года N 302 "О бюджете города Караганды на 2010-2012 годы" (зарегистрировано в Реестре государственной регистрации нормативных правовых актов за N 8-1-110, опубликовано в газете "Взгляд на события" от 2 апреля 2010 года N 037 (641)),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 сессии Карагандинского городского маслихата от 14 апреля 2010 года N 340 "О внесении изменений в решение XXVIII сессии Карагандинского городского маслихата от 23 декабря 2009 года N 302 "О бюджете города Караганды на 2010-2012 годы" (зарегистрировано в Реестре государственной регистрации нормативных правовых актов за N 8-1-114, опубликовано в газете "Взгляд на события" от 7 мая 2010 года N 051 (655)),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XXXVIII сессии Карагандинского городского маслихата от 14 сентября 2010 года N 398 "О внесении изменений в решение XXVIII сессии Карагандинского городского маслихата от 23 декабря 2009 года N 302 "О бюджете города Караганды на 2010-2012 годы" (зарегистрировано в Реестре государственной регистрации нормативных правовых актов за N 8-1-117, опубликовано в газете "Взгляд на события" от 24 сентября 2010 года N 108 (712)),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"24 522 055" заменить цифрами "26 932 665";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"12 724 264" заменить цифрами "13 146 358";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"89 208" заменить цифрами "97 864";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"2 086 232" заменить цифрами "1 715 902";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"9 622 351" заменить цифрами "11 972 541";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"25 288 442" заменить цифрами "27 699 052";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59"/>
        <w:gridCol w:w="3041"/>
      </w:tblGrid>
      <w:tr>
        <w:trPr>
          <w:trHeight w:val="30" w:hRule="atLeast"/>
        </w:trPr>
        <w:tc>
          <w:tcPr>
            <w:tcW w:w="9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Сухорукова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2010 года N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302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2010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454"/>
        <w:gridCol w:w="454"/>
        <w:gridCol w:w="9764"/>
        <w:gridCol w:w="1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62"/>
        <w:gridCol w:w="1852"/>
        <w:gridCol w:w="1852"/>
        <w:gridCol w:w="3586"/>
        <w:gridCol w:w="2943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31"/>
        <w:gridCol w:w="631"/>
        <w:gridCol w:w="4814"/>
        <w:gridCol w:w="4962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2010 года N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302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1"/>
        <w:gridCol w:w="1169"/>
      </w:tblGrid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учреждений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ветеринарных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ветеринарных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годы, на организацию внутригородских (внутрирайонных) общественных перевозок, 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пополнение фонда животных зоологического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путепровода транспортной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водовода N 5 от ВОС до водопроводного кольца за автодорогой на город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2008-2010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2010 года N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302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54"/>
        <w:gridCol w:w="1345"/>
        <w:gridCol w:w="1345"/>
        <w:gridCol w:w="5181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