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b069" w14:textId="07ab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 к призывным участкам Отделов по делам обороны Октябрьского района и района имени Казыбек би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Караганды от 20 декабря 2010 года N 12/01. Зарегистрировано Управлением юстиции города Караганды 24 декабря 2010 года N 8-1-120. Прекращено действие в связи с истечением срока, на который решение было принято (письмо аппарата акима города Караганды от 14 июля 2015 года № 1-16.2684)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аппарата акима города Караганды от 14.07.2015 № 1-16.2684).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города Караганды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Провести, в установленном законодательством порядке, приписку граждан 1994 года рождения к призывным участкам Отделов по делам обороны Октябрьского района и района имени Казыбек би города Караганды с января по март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Караганды Максутова Х.М. и начальников Отделов по делам обороны города Караганды (Жаров С.В., Хритов Ю.А.).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 Абдишев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района имени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С.В. 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Ю.А. Хритов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