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4c5d" w14:textId="e694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14 января 2010 года N 01/01. Зарегистрировано Управлением юстиции города Жезказган Карагандинской области 27 января 2010 года N 8-2-103. Утратило силу - постановлением акимата города Жезказган Карагандинской области от 28 декабря 2010 года N 30/02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28.12.2010 N 30/02.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предприятий и организаций, в которых будут организованы оплачиваемые общественные работы для безработных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 организовать оплачиваемые общественные работы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не менее минимальной месячной заработной платы, установленной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Постановления акимата города Жезказган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901/12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в 2009 году" (зарегистрировано в Реестре государственной регистрации нормативных правовых актов под номером 8-2-75, опубликовано в газете "Сарыарқа" от 16 января 2009 года N 5 и в газете "Жезказганская правда" от 16 января 2009 года N 2),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11/28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Жезказган от 25 декабря 2008 года N 901/12 "Об организации оплачиваемых общественных работ в 2009 году" (зарегистрировано в Реестре государственной регистрации нормативных правовых актов под номером 8-2-88, опубликовано в газете "Сарыарқа" от 3 июня 2009 года N 60 и в газете "Жезказганская правда" от 3 июня 2009 года N 39)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Жезказган Габдулуахитова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К. Балмагамбетов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2010 года N 01/01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 оплачиваемые общественные работы для безработных в 2010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954"/>
        <w:gridCol w:w="2640"/>
        <w:gridCol w:w="5436"/>
      </w:tblGrid>
      <w:tr>
        <w:trPr>
          <w:trHeight w:val="9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 пп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проведении работы с населением</w:t>
            </w:r>
          </w:p>
        </w:tc>
      </w:tr>
      <w:tr>
        <w:trPr>
          <w:trHeight w:val="14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4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4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8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</w:tr>
      <w:tr>
        <w:trPr>
          <w:trHeight w:val="14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проведении работы с населением</w:t>
            </w:r>
          </w:p>
        </w:tc>
      </w:tr>
      <w:tr>
        <w:trPr>
          <w:trHeight w:val="16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</w:tr>
      <w:tr>
        <w:trPr>
          <w:trHeight w:val="29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</w:tr>
      <w:tr>
        <w:trPr>
          <w:trHeight w:val="12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</w:tr>
      <w:tr>
        <w:trPr>
          <w:trHeight w:val="14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4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Администратора судов Карагандинской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2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36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3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2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5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Жезказган"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24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Жезказгана"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