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4c7" w14:textId="036a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разового талона за право реализации товаров на рынках территории города Жезказгана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16 июля 2010 года N 24/284. Зарегистрировано Управлением юстиции города Жезказган Карагандинской области 2 августа 2010 года N 8-2-117. Утратило силу - решением Жезказганского городского маслихата Карагандинской области от 23 декабря 2010 года N 28/332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23.12.2010 N 28/332.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разового талона за право реализации товаров на рынках территории города Жезказгана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Тулеуов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Абдиров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       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                Батырлан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20.07.2010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N 24/284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стоимости разового талона за право реализации товаров на рынках города Жезказгана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2717"/>
        <w:gridCol w:w="3100"/>
        <w:gridCol w:w="3903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 в процентах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"Шаруа", Фирма "Арат" город Жезказган, улица Некрасова, 67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продуктовый, мясной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15" w:hRule="atLeast"/>
        </w:trPr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"Нарык", ТОО "Панацея" город Жезказган, улица Некрасова 12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225" w:hRule="atLeast"/>
        </w:trPr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"Мерей", город Жезказган, улица Некрасова, 60 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60" w:hRule="atLeast"/>
        </w:trPr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"Турсынай-Ана", город Жезказган, улица Некрасова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"Жансая" город Жезказган, улица Абая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 транспортных средств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  <w:tr>
        <w:trPr>
          <w:trHeight w:val="375" w:hRule="atLeast"/>
        </w:trPr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привокзальная площадь город Жезказган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