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43eb" w14:textId="44c4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28 декабря 2010 года N 30/02. Зарегистрировано Управлением юстиции города Жезказган Карагандинской области 19 января 2011 года N 8-2-135. Утратило силу - постановлением акимата города Жезказган Карагандинской области от 11 января 2012 года N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11.01.2012 N 01/01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расширения системы государственных гарантий обеспечения занятости населения,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спрос и предложение на общественные работы на 2011 год по городу Жезказган в количестве 510 человек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 и организаций, в которых будут организованы оплачиваемые общественные работы для безработных в 2011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города Жезказган" организовать оплачиваемые общественные работы для безработных, испытывающих затруднения в поиске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оплачиваемых общественных работах, производить из средств местного бюджета за фактически выполненную работу в размере минимальной заработной платы, установленной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занятости и социальных программ города Жезказган":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информирование населения, а также предприятий и организаций города об организации и проведении общественных работ и порядке их 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14 января 2010 года N 01/01 "Об организации оплачиваемых общественных работ в 2010 году" (зарегистрировано в Реестре государственной регистрации нормативных правовых актов под номером 8-2-103, опубликовано в газете "Сарыарқа" от 29 января 2010 года N 8 и в газете "Жезказганская правда" от 29 января 2010 года N 4)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Жезказгана Шингисова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официального опубликования и распространяется на правоотношения, возникшие с 5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Жезказгана                     Б. Әбдіғалиұлы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N 30/02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Спрос и предложение на общественные работы на 2011 год по городу Жезказган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030"/>
        <w:gridCol w:w="1385"/>
        <w:gridCol w:w="4067"/>
        <w:gridCol w:w="1830"/>
      </w:tblGrid>
      <w:tr>
        <w:trPr>
          <w:trHeight w:val="22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 пп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6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работе с населением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3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3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3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6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работе с населением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8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учащимся школ и дошкольных учреждений (общественные воспитатели, репетиторство)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4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84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5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Жезказган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3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4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4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2010 года N 30/02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организованы оплачиваемые общественные работы для безработных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3104"/>
        <w:gridCol w:w="1953"/>
        <w:gridCol w:w="4000"/>
        <w:gridCol w:w="2401"/>
        <w:gridCol w:w="1741"/>
      </w:tblGrid>
      <w:tr>
        <w:trPr>
          <w:trHeight w:val="7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 пп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Количество, человек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(в тысячах тенге)</w:t>
            </w:r>
          </w:p>
        </w:tc>
      </w:tr>
      <w:tr>
        <w:trPr>
          <w:trHeight w:val="3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16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Жезказгана"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и проведении общественных кампаний, участие в работе с населением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14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Кенгир"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14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Талап"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139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Малшыбай"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14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по делам обороны города Жезказган Карагандинской области"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повесток по призыву в вооруженные силы Республики Казахстан, сопровождение банка данных призывников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178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и доставке извещений по сбору налогов, участие в работе с населением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1567,9</w:t>
            </w:r>
          </w:p>
        </w:tc>
      </w:tr>
      <w:tr>
        <w:trPr>
          <w:trHeight w:val="7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учащимся школ и дошкольных учреждений (общественные воспитатели, репетиторство)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5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ведению и сопровождению баз данных различных категорий населения, нуждающихся в социальной защите, организация сельскохозяйственных работ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3928,7</w:t>
            </w:r>
          </w:p>
        </w:tc>
      </w:tr>
      <w:tr>
        <w:trPr>
          <w:trHeight w:val="177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документированию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171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</w:p>
        </w:tc>
      </w:tr>
      <w:tr>
        <w:trPr>
          <w:trHeight w:val="271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145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статистики города Жезказган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33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"Управление городскими автодорогами" Акимата города Жезказгана Отдела жилищно-коммунального хозяйства, пассажирского транспорта и автомобильных дорог города Жезказгана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благоустройство и экологическая очистка территории от мусора и снега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979,9</w:t>
            </w:r>
          </w:p>
        </w:tc>
      </w:tr>
      <w:tr>
        <w:trPr>
          <w:trHeight w:val="144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Жезказганский городской суд Карагандинской области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240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54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1875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технических работ по обработке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1175,9</w:t>
            </w:r>
          </w:p>
        </w:tc>
      </w:tr>
      <w:tr>
        <w:trPr>
          <w:trHeight w:val="75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ветеринарии города Жезказган"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  проведении технических работ по обработке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18.00 часов 5 дней в неделю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9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