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1fd2" w14:textId="73e1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8 сессии Темиртауского городского маслихата от 1 марта 2008 года N 8/6 "Об утверждении Правил создания, содержания и охраны зеленых насаждений в городе Темиртау и поселке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21 мая 2010 года N 29/4. Зарегистрировано Управлением юстиции города Темиртау Карагандинской области 10 июня 2010 года N 8-3-105. Утратило силу - решением Темиртауского городского маслихата Карагандинской области от 5 июня 2012 года N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Темиртауского городского маслихата Карагандинской области от 05.06.2012 N 4/4.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приведения в соответствии с действующим законодательством Республики Казахстан,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Темиртауского городского маслихата от 1 марта 2008 года N 8/6 "Об утверждении Правил создания, содержания и охраны зеленых насаждений в городе Темиртау и поселке Актау" (зарегистрировано в Реестре государственной регистрации нормативных правовых актов N 8-3-53, опубликовано в газетах "Зеркало" от 16 апреля 2008 года N 15, "Темиртау" от 17 апреля 2008 года N 16),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Темиртауского городского маслихата от 26 ноября 2009 года N 22/7 "О внесении изменения и дополнений в решение 8 сессии Темиртауского городского маслихата от 1 марта 2008 года N 8/6 "Об утверждении Правил создания, содержания и охраны зеленых насаждений в городе Темиртау и поселке Актау"" (зарегистрировано в Реестре государственной регистрации нормативных правовых актов N 8-3-90, опубликовано в газетах "Зеркало" от 20 января 2010 года N 3, "Темиртау" от 21 января 2010 года N 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государственно-правового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Карлаш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строительства,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Кусенова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дорог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Есмурзаев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Кожахметов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городу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Аскаров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