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4ea9" w14:textId="ed24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8 сессии Темиртауского городского маслихата от 1 марта 2008 года N 8/5 "Об утверждении Правил благоустройства территории города Темиртау и поселка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21 мая 2010 года N 29/5. Зарегистрировано Управлением юстиции города Темиртау Карагандинской области 10 июня 2010 года N 8-3-106. Утратило силу - решением Темиртауского городского маслихата Карагандинской области от 5 июня 2012 года N 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Темиртауского городского маслихата Карагандинской области от 05.06.2012 N 4/4.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в целях приведения в соответствии с действующим законодательством Республики Казахстан,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8 сессии Темиртауского городского маслихата от 1 марта 2008 года N 8/5 "Об утверждении Правил благоустройства территории города Темиртау и поселка Актау" (зарегистрировано в Реестре государственной регистрации нормативных правовых актов N 8-3-54, опубликовано в газетах "Зеркало" от 23 апреля 2008 года N 16, "Темиртау" от 24 апреля 2008 года N 17)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"государственном управлении" дополнить словами "и самоуправлении";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преамбулу Правил благоустройства территории города Темиртау и поселка Актау, утвержденных указанным решением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благоустройства территории города Темиртау и поселка Актау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"Экологический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другими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Задачами настоящих Правил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конституционного права граждан на экологическое и санитарно-эпидемиологическое благополучие и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принципов обеспечения государством санитарно-эпидемиологического благополучия населения и сохранения благоприятной окружающей среды, которая не оказывает отрицательного влияния на состояние здоровья настоящего и будущего поколений;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здоровья и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настоящих Правил для города Темиртау и поселка Актау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общего порядка содержания и уборки территорий в зимний и летний периоды;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общих требований по выполнению земляных и уборочных работ, обеспечивающих чистоту и необходимые условия для безопасного движения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общих требований по санитарному содержанию (включая звуковые и шумовые режимы)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общего порядка содержания объектов наружного освещения, рекламы, зеленых насаждений, зданий и других объектов городской и поселковой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обязательны для всех физических и юридических лиц, независимо от формы собственности, гражданства или принадлежности, домовладельцев и землепользователей, арендаторов и застройщиков города Темиртау и поселка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и координацию деятельности по благоустройству, санитарному содержанию, организации уборки и обеспечению чистоты на территории города Темиртау и поселка Актау осуществляют должностные лица аппарата акима города, акима поселка Актау, уполномоченный орган ЖКХ, другие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и понятия "городской", "городские", "городского", "город" в тексте настоящих Правил применяются в равной степени к понятиям и положениям, относящимся как к городу Темиртау, так и к поселку Актау.";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возникновении подтоплений, вызванных сбросом воды (откачка воды из котлованов, аварийных ситуаций на инженерных сетях), их ликвидация осуществляется организациями, допустившими нарушения.";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предложение первое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период листопада производится уборка и вывоз опавшей листвы с газонов, улиц, дорог и проездов, дворовых, отведенных и закрепленных территорий.";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предложение второе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"Организация содержания полигонов ТБО осуществляет эксплуатирующая, специализированная организация, имеющая лицензию на данный вид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третье предложение </w:t>
      </w:r>
      <w:r>
        <w:rPr>
          <w:rFonts w:ascii="Times New Roman"/>
          <w:b w:val="false"/>
          <w:i w:val="false"/>
          <w:color w:val="000000"/>
          <w:sz w:val="28"/>
        </w:rPr>
        <w:t>пункта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первое предложение </w:t>
      </w:r>
      <w:r>
        <w:rPr>
          <w:rFonts w:ascii="Times New Roman"/>
          <w:b w:val="false"/>
          <w:i w:val="false"/>
          <w:color w:val="000000"/>
          <w:sz w:val="28"/>
        </w:rPr>
        <w:t>пункта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второе предложение </w:t>
      </w:r>
      <w:r>
        <w:rPr>
          <w:rFonts w:ascii="Times New Roman"/>
          <w:b w:val="false"/>
          <w:i w:val="false"/>
          <w:color w:val="000000"/>
          <w:sz w:val="28"/>
        </w:rPr>
        <w:t>пункта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"Владелец стационарного объекта наружной (визуальной) рекламы отвечает за любые нарушения правил безопасности, а также за неисправности и аварийные ситуации, возникшие из-за нарушения им условий монтажа и эксплуатации конструкции.";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пункт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второе предложение </w:t>
      </w:r>
      <w:r>
        <w:rPr>
          <w:rFonts w:ascii="Times New Roman"/>
          <w:b w:val="false"/>
          <w:i w:val="false"/>
          <w:color w:val="000000"/>
          <w:sz w:val="28"/>
        </w:rPr>
        <w:t>пункта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 допускается производство земляных работ и раскопок без оформления соответствующего разрешения.".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государственно-правового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"Аппарат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Карлаш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мая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строительства,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Кусенова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хозяйства,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транспорта и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дорог 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Есмурзаев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мая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Кожахметов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мая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городу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Аскаров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мая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