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a152" w14:textId="a0c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23 сессии Темиртауского городского маслихата от 24 декабря 2009 года N 23/5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4 ноября 2010 года N 33/4. Зарегистрировано Управлением юстиции города Темиртау Карагандинской области 23 ноября 2010 года N 8-3-109. Прекратило свое действие в связи с истечением срока - (письмо аппарата маслихата города Темиртау Карагандинской области от 26 апреля 2011 года № 5-24/185)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маслихата города Темиртау от 26.04.2011 № 5-24/185).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областного маслихата от 26 октября 2010 года N 346 "О внесении изменений в решение XXI сессии Карагандинского областного маслихата от 12 декабря 2009 года N 262 "Об областном бюджете на 2010-2012 годы", регистрационный номер 1884,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Темиртауского городского маслихата от 24 декабря 2009 года N 23/5 "О городском бюджете на 2010-2012 годы" (регистрационный номер 8-3-89, опубликовано в газетах "Темиртау" от 3 февраля 2010 года N 5, "Зеркало" от 3 февраля 2010 года N 5,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Темиртауского городского маслихата от 11 марта 2010 года N 27/4 "О внесении изменений и дополнений в решение 23 сессии Темиртауского городского маслихата от 24 декабря 2009 года N 23/5 "О городском бюджете на 2010-2012 годы" регистрационный номер 8-3-99, опубликовано в газете "Второе счастье" от 5 апреля 2010 года N 3,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Темиртауского городского маслихата от 16 апреля 2010 года N 28/4 "О внесении изменений и дополнений в решение 23 сессии Темиртауского городского маслихата от 24 декабря 2009 года N 23/5 "О городском бюджете на 2010-2012 годы" регистрационный номер 8-3-103, опубликовано в газете "Второе счастье" от 30 апреля 2010 года N 4,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Темиртауского городского маслихата от 14 сентября 2010 года  N 31/4 "О внесении изменений и дополнений в решение 23 сессии Темиртауского городского маслихата от 24 декабря 2009 года N 23/5 "О городском бюджете на 2010-2012 годы" регистрационный номер 8-3-107, опубликовано в газете "Второе счастье" от 30 сентября 2010 года N 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"10340400" заменить цифрами "10337931";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"6675006" заменить цифрами "6863173";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"34025" заменить цифрами "22145";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"282730" заменить цифрами "106443";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"3348639" заменить цифрами "3346170";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"10707950" заменить цифрами "10705481";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"3348639" заменить цифрами "3346170";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"16623" заменить цифрами "16611";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"12291" заменить цифрами "12285";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"2775" заменить цифрами "324";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"5979" заменить цифрами "3920";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1 цифры "75027" заменить цифрами "74685";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цифры "1590" заменить цифрами "1830";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цифры "29925" заменить цифрами "29755";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 цифры "3447" заменить цифрами "3035";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"11033"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04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97"/>
        <w:gridCol w:w="638"/>
        <w:gridCol w:w="10359"/>
        <w:gridCol w:w="18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10337931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6863173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2344766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2344766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1532503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691872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593289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247342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45808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12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</w:p>
        </w:tc>
      </w:tr>
      <w:tr>
        <w:trPr>
          <w:trHeight w:val="16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9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3346170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3346170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775"/>
        <w:gridCol w:w="775"/>
        <w:gridCol w:w="9363"/>
        <w:gridCol w:w="18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10705481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86012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85198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13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3279879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588518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2109309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2109309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1984117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563116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231015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397869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55863</w:t>
            </w:r>
          </w:p>
        </w:tc>
      </w:tr>
      <w:tr>
        <w:trPr>
          <w:trHeight w:val="22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8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754349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204532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77019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928633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128646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167825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164056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572617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190119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187019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187019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334443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322627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47169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4436801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-363550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поселка Актау, финансируемых через аппарат акима поселка Актау и других администраторов городских бюджетных программ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785"/>
        <w:gridCol w:w="826"/>
        <w:gridCol w:w="9443"/>
        <w:gridCol w:w="18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16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N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783"/>
        <w:gridCol w:w="804"/>
        <w:gridCol w:w="11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