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dfe9" w14:textId="522d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объектах и видах общественных работ для использования труда осужденных, привлеченных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30 декабря 2010 года N 50/2. Зарегистрировано Управлением юстиции города Темиртау Карагандинской области 8 февраля 2011 года N 8-3-113. Утратило силу - постановлением акимата города Темиртау Карагандинской области от 12 января 2012 года N 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12.01.2012 N 2/1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объекты и виды общественных работ для использования труда осужденных, привлеченных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N 50/2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 и видов общественных работ для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труда осужденных, привлеченных к общественным работам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759"/>
        <w:gridCol w:w="3569"/>
        <w:gridCol w:w="4048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"Темиртауский Дворец культуры"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38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парк культуры и отдыха"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13А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"Спортивный клуб Темиртау"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34А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"Актау"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Карла Маркса, 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"Теміртау-қызмет"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Карагандинское шоссе, 24-1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