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e6d4" w14:textId="2a2e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2009 года N 26/199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февраля 2010 года N 28/212. Зарегистрировано Управлением юстиции города Балхаш Карагандинской области 09 марта 2010 года N 8-4-170.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26/199 "О городском бюджете на 2010 - 2012 годы" (зарегистрировано в Реестре государственной регистрации нормативных правовых актов – 8-4-161, опубликовано в газетах "Балқаш өңірі" от 15 января 2010 года N 5-6, "Северное Прибалхашье" от 15 января 2010 года N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"2 875 686" заменить цифрами "2 878 350";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"61 280" заменить цифрами "63 944";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"2 902 148" заменить цифрами "2 963 684";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"66 462" заменить цифрами "125 334";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"66 462" заменить цифрами "125 334";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"33 538"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"100 000" заменить цифрами "125 334";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декабря 2009 года N 26/199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К.У. Шагиров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И.Д.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февраля 2010 года N 28/212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7"/>
        <w:gridCol w:w="757"/>
        <w:gridCol w:w="9806"/>
        <w:gridCol w:w="18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1652343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652130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652130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458916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458916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449765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12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63944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58965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1154928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1154928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17"/>
        <w:gridCol w:w="797"/>
        <w:gridCol w:w="777"/>
        <w:gridCol w:w="9007"/>
        <w:gridCol w:w="18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2963684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128342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58857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58857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1759368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1490038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1490038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201143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5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0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135789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67715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67221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февраля 2010 года N 28/212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16"/>
        <w:gridCol w:w="777"/>
        <w:gridCol w:w="9847"/>
        <w:gridCol w:w="18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2895761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1751333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385099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9067"/>
        <w:gridCol w:w="18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2744592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144152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150681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15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15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12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февраля 2010 года N 28/212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6"/>
        <w:gridCol w:w="817"/>
        <w:gridCol w:w="9747"/>
        <w:gridCol w:w="18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3240138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1881715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777"/>
        <w:gridCol w:w="777"/>
        <w:gridCol w:w="9189"/>
        <w:gridCol w:w="18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3149154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158834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122038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2153648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2018211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178785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48917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107947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февраля 2010 года N 28/212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бюджетным программам,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Конырат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7"/>
        <w:gridCol w:w="777"/>
        <w:gridCol w:w="777"/>
        <w:gridCol w:w="9027"/>
        <w:gridCol w:w="18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февраля 2010 года N 28/212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бюджетным программам,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Саяк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77"/>
        <w:gridCol w:w="817"/>
        <w:gridCol w:w="8987"/>
        <w:gridCol w:w="186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февраля 2010 года N 28/212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бюджетным программам,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Гулшат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777"/>
        <w:gridCol w:w="777"/>
        <w:gridCol w:w="9189"/>
        <w:gridCol w:w="18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