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2896" w14:textId="5402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Балхаша N 51/06 от 24 декабря 2009 года "Об утверждении перечня предприятий и учреждений города Балхаш, в которых будут проводиться общественные работы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25 марта 2010 года N 11/01. Зарегистрировано Управлением юстиции города Балхаша Карагандинской области 29 апреля 2010 года N 8-4-182. Утратило силу - постановлением акимата города Балхаша Карагандинской области от 24 декабря 2010 года N 45/30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24.12.2010 N 45/30.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их временной занятостью и получения дохода безработными, преодоления бедности, сокращения масштабов и уровня безработицы,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N 51/06 от 24 декабря 2009 года "Об утверждении перечня предприятий и учреждений города Балхаш, в которых будут проводиться общественные работы в 2010 году" (регистрационный номер в реестре государственной регистрации нормативных правовых актов N 8-4-162, опубликован в газетах "Балқаш өңірі" N 7-8 (11521), "Северное Прибалхашье" N 7 (555) от 20 января 2010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 и учреждений города, в которых будут проводиться общественные работы в 2010 году изложить в новой редакции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Балхаш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Балхаша N 11/01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2010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учреждений города Балхаш, в которых будут проводиться общественные работы в 2010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298"/>
        <w:gridCol w:w="1413"/>
        <w:gridCol w:w="5588"/>
      </w:tblGrid>
      <w:tr>
        <w:trPr>
          <w:trHeight w:val="9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 и учреждений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ГУ) "Отдел сельского хозяйства и ветеринарии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"Объединенный отдел по делам обороны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 призыва и приписки в Вооруженные силы Республики Казахстан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территориальный отдел судебных исполнителей Администратора Судов по судебному администрированию при Верховном Суде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исполнительным инстанциям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статистики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интервьюера по переписи, регистрация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Балхашское городское отделение Карагандинского областного филиала Государственного центра по выплате пенсий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разноска приглашений получателям пособий и пенсий, выборка и расстановка дел</w:t>
            </w:r>
          </w:p>
        </w:tc>
      </w:tr>
      <w:tr>
        <w:trPr>
          <w:trHeight w:val="7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озеленение, санитарная очистка поселка</w:t>
            </w:r>
          </w:p>
        </w:tc>
      </w:tr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работы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Конырат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 по уплате налогов, сбор недоимки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обработка документов по реализации антикризисных мероприятий по недопущению роста безработицы, подворовый обход с целью выявления граждан, имеющих право на социальные выплаты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Балхаша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Обработка, регистрация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Балхашская городская уголовно-исполнительная инспекция Управление комитета уголовно- исполнительной системы по Карагандинской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</w:t>
            </w:r>
          </w:p>
        </w:tc>
      </w:tr>
      <w:tr>
        <w:trPr>
          <w:trHeight w:val="7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"Специализированный административный суд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извещений, уведомлений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ведение делопроизводства, инвентаризация гаражных и дачных массивов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работа, регистрация документов в жилищной комиссии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оказание помощи в проведении технических работ,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 группа миграционной полиции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 Департамента внутренних дел Карагандинской области" группа по делам несовершеннолетних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номенклатурных дел, заполнение журналов, разноска входящих и исходящих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совет ветеранов войны и труда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запросы из организаций, учреждений, работа по обработке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8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"Казахавтодор"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дорог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дорожной полиции Отдел внутренних дел города Балхаша Департамент внутренних дел Карагандинской области"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"Балхашский городской суд"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Балхаша" в том числе общеобразовательные школы города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мероприятий,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"Врачебная амбулатория поселка Конырат"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Диспетчерская работа</w:t>
            </w:r>
          </w:p>
        </w:tc>
      </w:tr>
      <w:tr>
        <w:trPr>
          <w:trHeight w:val="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крови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Строительно-отделочные работы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 Казначейства Министерства финансов Республики Казахстан"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Объединенное общество "Балхашское городское общество инвалидов"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работники</w:t>
            </w:r>
          </w:p>
        </w:tc>
      </w:tr>
      <w:tr>
        <w:trPr>
          <w:trHeight w:val="10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"Центральная больница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8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предпринимательства города Балхаш"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работе, обработка документов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