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7de3" w14:textId="7277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городского маслихата от 1 февраля 2006 года N 30/275 "Об оказании социальной помощи участникам и инвалидам Великой Отечественной войны на содержание жилища и оплату коммунальных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30 июля 2010 года N 32/260. Зарегистрировано Управлением юстиции города Балхаш Карагандинской области 27 августа 2010 года N 8-4-193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1 февраля 2006 года  N 30/275 "Об оказании социальной помощи участникам и инвалидам Великой Отечественной войны на содержание жилища и оплату коммунальных услуг" (зарегистрировано в Реестре государственной регистрации нормативных правовых актов за N 8-4-25, опубликовано в газете "Балқаш өңірі" от 17 марта 2006 года N 23),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февраля 2007 года N 40/388 "О внесении изменений в решение городского маслихата от 1 февраля 2006 года N 30/275 "Об оказании социальной помощи участникам и инвалидам Великой Отечественной войны на содержание жилища и оплату коммунальных услуг" (зарегистрировано в Реестре государственной регистрации нормативных правовых актов за N 8-4-64, опубликовано в газетах "Балқаш өңірі" от 9 марта 2007 года N 21, "Северное Прибалхашье" от 9 марта 2007 года N 25-26),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марта 2008 года N 7/60 "О внесении изменений в решение городского маслихата от 1 февраля 2006 года N 30/275 "Об оказании социальной помощи участникам и инвалидам Великой Отечественной войны на содержание жилища и оплату коммунальных услуг" (зарегистрировано в Реестре государственной регистрации нормативных правовых актов за N 8-4-103, опубликовано в газетах "Балқаш өңірі" от 9 апреля 2008 года N 28, "Северное Прибалхашье" от 9 апреля 2008 года N 42),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16 апреля 2010 года N 29/227 "О внесении изменений в решение городского маслихата от 1 февраля 2006 года N 30/275 "Об оказании социальной помощи участникам и инвалидам Великой Отечественной войны на содержание жилища и оплату коммунальных услуг" (зарегистрировано в Реестре государственной регистрации нормативных правовых актов за N 8-4-187, опубликовано в газетах "Балқаш өңірі" от 28 мая 2010 года N 65-66, "Северное Прибалхашье" от 28 мая 2010 года N 60-61)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после слов "участникам и инвалидам Великой Отечественной войны" дополнить слова ", лицам вольнонаемного состава Советской Армии, гражданам, работавшим в период блокады в городе Ленинграде на предприятиях, в учреждениях и организациях города и награжденных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пятом пункта 3 после слов "участника или инвалида Великой Отечественной войны" дополнить слова ", лица вольнонаемного состава Советской Армии, гражданина, работавшего в период блокады в городе Ленинграде на предприятиях, в учреждениях и организациях города и награжденных медалью "За оборону Ленинграда" и знаком "Житель блокадного Ленинграда".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Балхашского городского маслихата Карагандинской  области от 01.02.2006 N 30/275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Тунгишбаев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30.07.2010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                             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30.07.2010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                      Кондубаева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30.07.2010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