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8b0c" w14:textId="7df8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23 января 2010 года N 10. Зарегистрировано Управлением юстиции города Каражал Карагандинской области 10 февраля 2010 года N 8-5-88. Утратило силу - постановлением акимата города Каражал Карагандинской области от 1 марта 2011 года N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01.03.2011 N 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Отделу занятости и социальных программ (Гармашова Н.Н.) организовать общественные работы и направить 200 безработных граждан на предприятия, организации и учреждения города согласно поданным ими заявкам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продолжительность рабочего времени на общественных работах 40 часов в неделю (8 часов в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безработных, занятых на общественных работах, в размере одной минимальной заработной платы в месяц. Финансирование общественных работ производить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предприятий, организаций и учреждений, организующих общественные работы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Каражал  N 124 от 15 мая 2009 года "Об организации общественных работ на 2009 год" (зарегистрировано в управлении юстиции г. Каражал 17 июня 2009 года регистрационный номер 8-5-71, опубликовано в газете "Қазыналы өңір" от 17 июня 2009 года за N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Каражал З. Оспанову.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Мукашев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апреля 2010 года N 28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 и учреждений организующих общественные работы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02.04.2010 N 28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2151"/>
        <w:gridCol w:w="2410"/>
        <w:gridCol w:w="2842"/>
        <w:gridCol w:w="1763"/>
        <w:gridCol w:w="1871"/>
        <w:gridCol w:w="2066"/>
      </w:tblGrid>
      <w:tr>
        <w:trPr>
          <w:trHeight w:val="9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предприятия участвующие в организации общественных работ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участников общественных работ (чел)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общественных работ (в тенге)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социально-культурного назначения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541503</w:t>
            </w:r>
          </w:p>
        </w:tc>
      </w:tr>
      <w:tr>
        <w:trPr>
          <w:trHeight w:val="795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детско-юношеская спортивная школа олимпийского резерва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"Филиал средней общеобразовательной школы N 7"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30"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6"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29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 города, населенных пунктов, промышленных предприятий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1489128</w:t>
            </w:r>
          </w:p>
        </w:tc>
      </w:tr>
      <w:tr>
        <w:trPr>
          <w:trHeight w:val="60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812252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676876</w:t>
            </w:r>
          </w:p>
        </w:tc>
      </w:tr>
      <w:tr>
        <w:trPr>
          <w:trHeight w:val="6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 территорий, сохранение зон отдыха)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1128128</w:t>
            </w:r>
          </w:p>
        </w:tc>
      </w:tr>
      <w:tr>
        <w:trPr>
          <w:trHeight w:val="6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676877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451251</w:t>
            </w:r>
          </w:p>
        </w:tc>
      </w:tr>
      <w:tr>
        <w:trPr>
          <w:trHeight w:val="15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(спортивных соревнований, фестивалей, сооружение детских площадок, строительство снежных городков)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902504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24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региональных общественных компаниях (опрос общественного мнения, перепись скота и птицы, перепись населения, подворный обход населения для составления социальной карты, курьер)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1308629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г. Каражал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135376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812252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3656108</w:t>
            </w:r>
          </w:p>
        </w:tc>
      </w:tr>
      <w:tr>
        <w:trPr>
          <w:trHeight w:val="645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к осенне - весеннему призыву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05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учета налогоплательщиков, разноска уведомлений об уплате налогов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541502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192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оказание практической помощи в оформлении документов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суд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Каражалское отделение Государственный центр по выплате пенсий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Шалгинский"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180502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Каражал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90251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оказание помощи в занесении в земельную базу данных по земельным участкам и проведении инвентаризации земельных участков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распространитель печати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узел почтовой связи Акционерного общества "Казпочта"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136339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обработка документов по реализации антикризисных мероприятий, по недопущению роста безработицы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