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fb6f" w14:textId="52ef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Каражал от 23 января 2010 года N 10 "Об организации общественных работ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02 апреля 2010 года N 28. Зарегистрировано Управлением юстиции города Каражал Карагандинской области 14 апреля 2010 года N 8-5-90. Утратило силу постановлением акимата города Каражал Карагандинской области от 10 июля 2012 года N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Каражал Карагандинской области от 10.07.2012 N 165.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г. Каражал N 10 от 23 января 2010 года "Об организации общественных работ на 2010 год" (зарегистрировано в Управлении юстиции города Каражал 10 февраля 2010 года регистрационный номер 8-5-88, опубликовано в газете "Қазыналы өңір" от 16 февраля 2010 года за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утвержденное вышеуказанным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Каражал З. Оспанову.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Мукашев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апреля 2010 года N 28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 и учреждений организующих общественные работы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2151"/>
        <w:gridCol w:w="2410"/>
        <w:gridCol w:w="2842"/>
        <w:gridCol w:w="1763"/>
        <w:gridCol w:w="1871"/>
        <w:gridCol w:w="2066"/>
      </w:tblGrid>
      <w:tr>
        <w:trPr>
          <w:trHeight w:val="9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предприятия участвующие в организации общественных работ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участников общественных работ (чел.)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общественных работ (в тенге)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социально-культурного назначения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541503</w:t>
            </w:r>
          </w:p>
        </w:tc>
      </w:tr>
      <w:tr>
        <w:trPr>
          <w:trHeight w:val="795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детско-юношеская спортивная школа олимпийского резерва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"Филиал средней общеобразовательной школы N 7"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30"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6"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29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 города, населенных пунктов, промышленных предприятий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1489128</w:t>
            </w:r>
          </w:p>
        </w:tc>
      </w:tr>
      <w:tr>
        <w:trPr>
          <w:trHeight w:val="60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812252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676876</w:t>
            </w:r>
          </w:p>
        </w:tc>
      </w:tr>
      <w:tr>
        <w:trPr>
          <w:trHeight w:val="6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 территорий, сохранение зон отдыха)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1128128</w:t>
            </w:r>
          </w:p>
        </w:tc>
      </w:tr>
      <w:tr>
        <w:trPr>
          <w:trHeight w:val="6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676877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451251</w:t>
            </w:r>
          </w:p>
        </w:tc>
      </w:tr>
      <w:tr>
        <w:trPr>
          <w:trHeight w:val="15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(спортивных соревнований, фестивалей, сооружение детских площадок, строительство снежных городков)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902504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поселка Жайрем"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24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региональных общественных компаниях (опрос общественного мнения, перепись скота и птицы, перепись населения, подворный обход населения для составления социальной карты, курьер)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1308629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361001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г. Каражал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135376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812252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3656108</w:t>
            </w:r>
          </w:p>
        </w:tc>
      </w:tr>
      <w:tr>
        <w:trPr>
          <w:trHeight w:val="645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к осенне-весеннему призыву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05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учета налогоплательщиков, разноска уведомлений об уплате налогов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541502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92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оказание практической помощи в оформлении документов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суд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Каражалское отделение Государственный центр по выплате пенсий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Шалгинский"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180502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Каражал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90251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5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оказание помощи в занесении в земельную базу данных по земельным участкам и проведении инвентаризации земельных участков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5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распространитель печати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узел почтовой связи Акционерного общества "Казпочта"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136339</w:t>
            </w:r>
          </w:p>
        </w:tc>
      </w:tr>
      <w:tr>
        <w:trPr>
          <w:trHeight w:val="5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обработка документов по реализации антикризисных мероприятий, по недопущению роста безработицы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