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d67d" w14:textId="c89d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XXIII сессии Каражалского городского Маслихата от 21 декабря 2009 года N 203 "О бюджете города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ХХХ сессии Каражалского городского маслихата Карагандинской области от 15 сентября 2010 года N 268. Зарегистрировано Управлением юстиции города Каражал Карагандинской области 24 сентября 2010 года N 8-5-100. Утратило силу в связи с истечением срока действия - (письмо аппарата Каражалского городского маслихата Карагандинской области от 22 апреля 2011 года № 1-24/70)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- (письмо аппарата Каражалского городского маслихата Карагандинской области от 22.04.2011 № 1-24/70).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XXIII cессии Каражалского городского Маслихата от 21 декабря 2009 года N 203 "О бюджете города на 2010-2012 годы" (зарегистрировано в Реестре государственной регистрации нормативных правовых актов за номером 8-5-82, опубликовано в газете "Қазыналы өңір" от 31 декабря 2009 года N 53), в которое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XXIV cессии Каражалского городского Маслихата от 29 января 2010 года N 221 "О внесении изменений в решение XXIII cессии Каражалского городского Маслихата от 21 декабря 2009 года N 203 "О бюджете города на 2010-2012 годы" (зарегистрировано в Реестре государственной регистрации нормативных правовых актов за номером 8-5-86, опубликовано в газете "Қазыналы өңір" от 16 февраля 2010 года N 7),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XXVI cессии Каражалского городского Маслихата от 15 апреля 2010 года N 243 "О внесении изменений в решение XXIII cессии Каражалского городского Маслихата от 21 декабря 2009 года N 203 "О бюджете города на 2010-2012 годы" (зарегистрировано в Реестре государственной регистрации нормативных правовых актов за номером 8-5-92, опубликовано в газете "Қазыналы өңір" от 15 мая 2010 года N 19)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"1 089 857" заменить цифрами "1 192 418";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"426 992" заменить цифрами "472 109";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"1 750" заменить цифрами "1 600";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"375" заменить цифрами "1 125";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"660 740" заменить цифрами "717 584";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"1 093 225" заменить цифрами "1 195 786";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N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N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01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XXX сессии                    А. Альжаппаров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Н. Кадирсизов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сентября 2010 года N 268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N 203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города Каражал на 2010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"/>
        <w:gridCol w:w="440"/>
        <w:gridCol w:w="589"/>
        <w:gridCol w:w="10341"/>
        <w:gridCol w:w="2255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1192418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472109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167233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167233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137892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137892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120834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98424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17745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43800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41500</w:t>
            </w:r>
          </w:p>
        </w:tc>
      </w:tr>
      <w:tr>
        <w:trPr>
          <w:trHeight w:val="6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126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717584</w:t>
            </w:r>
          </w:p>
        </w:tc>
      </w:tr>
      <w:tr>
        <w:trPr>
          <w:trHeight w:val="6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717584</w:t>
            </w:r>
          </w:p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498"/>
        <w:gridCol w:w="729"/>
        <w:gridCol w:w="750"/>
        <w:gridCol w:w="9259"/>
        <w:gridCol w:w="2226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1195786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90519</w:t>
            </w:r>
          </w:p>
        </w:tc>
      </w:tr>
      <w:tr>
        <w:trPr>
          <w:trHeight w:val="9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69587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12676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36739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36739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20172</w:t>
            </w:r>
          </w:p>
        </w:tc>
      </w:tr>
      <w:tr>
        <w:trPr>
          <w:trHeight w:val="9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20172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</w:p>
        </w:tc>
      </w:tr>
      <w:tr>
        <w:trPr>
          <w:trHeight w:val="3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</w:p>
        </w:tc>
      </w:tr>
      <w:tr>
        <w:trPr>
          <w:trHeight w:val="12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</w:t>
            </w:r>
          </w:p>
        </w:tc>
      </w:tr>
      <w:tr>
        <w:trPr>
          <w:trHeight w:val="12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</w:t>
            </w:r>
          </w:p>
        </w:tc>
      </w:tr>
      <w:tr>
        <w:trPr>
          <w:trHeight w:val="3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594074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43247</w:t>
            </w:r>
          </w:p>
        </w:tc>
      </w:tr>
      <w:tr>
        <w:trPr>
          <w:trHeight w:val="8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22865</w:t>
            </w:r>
          </w:p>
        </w:tc>
      </w:tr>
      <w:tr>
        <w:trPr>
          <w:trHeight w:val="5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22865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20382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20382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474637</w:t>
            </w:r>
          </w:p>
        </w:tc>
      </w:tr>
      <w:tr>
        <w:trPr>
          <w:trHeight w:val="6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470330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462241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76190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76190</w:t>
            </w:r>
          </w:p>
        </w:tc>
      </w:tr>
      <w:tr>
        <w:trPr>
          <w:trHeight w:val="12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</w:t>
            </w:r>
          </w:p>
        </w:tc>
      </w:tr>
      <w:tr>
        <w:trPr>
          <w:trHeight w:val="9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68647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78364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68604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66868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22731</w:t>
            </w:r>
          </w:p>
        </w:tc>
      </w:tr>
      <w:tr>
        <w:trPr>
          <w:trHeight w:val="6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</w:t>
            </w:r>
          </w:p>
        </w:tc>
      </w:tr>
      <w:tr>
        <w:trPr>
          <w:trHeight w:val="16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259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40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</w:t>
            </w:r>
          </w:p>
        </w:tc>
      </w:tr>
      <w:tr>
        <w:trPr>
          <w:trHeight w:val="9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9459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176643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48723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48723</w:t>
            </w:r>
          </w:p>
        </w:tc>
      </w:tr>
      <w:tr>
        <w:trPr>
          <w:trHeight w:val="70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42220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111478</w:t>
            </w:r>
          </w:p>
        </w:tc>
      </w:tr>
      <w:tr>
        <w:trPr>
          <w:trHeight w:val="9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101127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100927</w:t>
            </w:r>
          </w:p>
        </w:tc>
      </w:tr>
      <w:tr>
        <w:trPr>
          <w:trHeight w:val="12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16442</w:t>
            </w:r>
          </w:p>
        </w:tc>
      </w:tr>
      <w:tr>
        <w:trPr>
          <w:trHeight w:val="6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15264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130642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41534</w:t>
            </w:r>
          </w:p>
        </w:tc>
      </w:tr>
      <w:tr>
        <w:trPr>
          <w:trHeight w:val="6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21073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21073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20461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20461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9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20482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</w:t>
            </w:r>
          </w:p>
        </w:tc>
      </w:tr>
      <w:tr>
        <w:trPr>
          <w:trHeight w:val="6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68376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63727</w:t>
            </w:r>
          </w:p>
        </w:tc>
      </w:tr>
      <w:tr>
        <w:trPr>
          <w:trHeight w:val="9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</w:p>
        </w:tc>
      </w:tr>
      <w:tr>
        <w:trPr>
          <w:trHeight w:val="9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58724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12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</w:p>
        </w:tc>
      </w:tr>
      <w:tr>
        <w:trPr>
          <w:trHeight w:val="9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66984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9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52129</w:t>
            </w:r>
          </w:p>
        </w:tc>
      </w:tr>
      <w:tr>
        <w:trPr>
          <w:trHeight w:val="6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52129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52129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9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</w:p>
        </w:tc>
      </w:tr>
      <w:tr>
        <w:trPr>
          <w:trHeight w:val="9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</w:t>
            </w:r>
          </w:p>
        </w:tc>
      </w:tr>
      <w:tr>
        <w:trPr>
          <w:trHeight w:val="6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</w:t>
            </w:r>
          </w:p>
        </w:tc>
      </w:tr>
      <w:tr>
        <w:trPr>
          <w:trHeight w:val="9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23409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</w:t>
            </w:r>
          </w:p>
        </w:tc>
      </w:tr>
      <w:tr>
        <w:trPr>
          <w:trHeight w:val="9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20403</w:t>
            </w:r>
          </w:p>
        </w:tc>
      </w:tr>
      <w:tr>
        <w:trPr>
          <w:trHeight w:val="3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</w:t>
            </w:r>
          </w:p>
        </w:tc>
      </w:tr>
      <w:tr>
        <w:trPr>
          <w:trHeight w:val="126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14483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25303</w:t>
            </w:r>
          </w:p>
        </w:tc>
      </w:tr>
      <w:tr>
        <w:trPr>
          <w:trHeight w:val="3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25303</w:t>
            </w:r>
          </w:p>
        </w:tc>
      </w:tr>
      <w:tr>
        <w:trPr>
          <w:trHeight w:val="3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25303</w:t>
            </w:r>
          </w:p>
        </w:tc>
      </w:tr>
      <w:tr>
        <w:trPr>
          <w:trHeight w:val="6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4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25300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-3368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-3368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-3368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сентября 2010 года N 268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N 203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Поступление целевых трансфертов из областного бюджета на 2010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00"/>
        <w:gridCol w:w="2560"/>
      </w:tblGrid>
      <w:tr>
        <w:trPr>
          <w:trHeight w:val="705" w:hRule="atLeast"/>
        </w:trPr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0" w:hRule="atLeast"/>
        </w:trPr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335299</w:t>
            </w:r>
          </w:p>
        </w:tc>
      </w:tr>
      <w:tr>
        <w:trPr>
          <w:trHeight w:val="315" w:hRule="atLeast"/>
        </w:trPr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224096</w:t>
            </w:r>
          </w:p>
        </w:tc>
      </w:tr>
      <w:tr>
        <w:trPr>
          <w:trHeight w:val="375" w:hRule="atLeast"/>
        </w:trPr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111203</w:t>
            </w:r>
          </w:p>
        </w:tc>
      </w:tr>
      <w:tr>
        <w:trPr>
          <w:trHeight w:val="375" w:hRule="atLeast"/>
        </w:trPr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224096</w:t>
            </w:r>
          </w:p>
        </w:tc>
      </w:tr>
      <w:tr>
        <w:trPr>
          <w:trHeight w:val="315" w:hRule="atLeast"/>
        </w:trPr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управления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97596</w:t>
            </w:r>
          </w:p>
        </w:tc>
      </w:tr>
      <w:tr>
        <w:trPr>
          <w:trHeight w:val="1020" w:hRule="atLeast"/>
        </w:trPr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975" w:hRule="atLeast"/>
        </w:trPr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1320" w:hRule="atLeast"/>
        </w:trPr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990" w:hRule="atLeast"/>
        </w:trPr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68647</w:t>
            </w:r>
          </w:p>
        </w:tc>
      </w:tr>
      <w:tr>
        <w:trPr>
          <w:trHeight w:val="630" w:hRule="atLeast"/>
        </w:trPr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17268</w:t>
            </w:r>
          </w:p>
        </w:tc>
      </w:tr>
      <w:tr>
        <w:trPr>
          <w:trHeight w:val="360" w:hRule="atLeast"/>
        </w:trPr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занятости и координации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</w:t>
            </w:r>
          </w:p>
        </w:tc>
      </w:tr>
      <w:tr>
        <w:trPr>
          <w:trHeight w:val="945" w:hRule="atLeast"/>
        </w:trPr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1890" w:hRule="atLeast"/>
        </w:trPr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3540" w:hRule="atLeast"/>
        </w:trPr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675" w:hRule="atLeast"/>
        </w:trPr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930" w:hRule="atLeast"/>
        </w:trPr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</w:t>
            </w:r>
          </w:p>
        </w:tc>
      </w:tr>
      <w:tr>
        <w:trPr>
          <w:trHeight w:val="960" w:hRule="atLeast"/>
        </w:trPr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реализации cтратегии региональной занятости и переподготовки кадров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программы развития жилищно-коммунального хозяйства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46311</w:t>
            </w:r>
          </w:p>
        </w:tc>
      </w:tr>
      <w:tr>
        <w:trPr>
          <w:trHeight w:val="315" w:hRule="atLeast"/>
        </w:trPr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сельского хозяйства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9030</w:t>
            </w:r>
          </w:p>
        </w:tc>
      </w:tr>
      <w:tr>
        <w:trPr>
          <w:trHeight w:val="315" w:hRule="atLeast"/>
        </w:trPr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</w:tr>
      <w:tr>
        <w:trPr>
          <w:trHeight w:val="645" w:hRule="atLeast"/>
        </w:trPr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</w:p>
        </w:tc>
      </w:tr>
      <w:tr>
        <w:trPr>
          <w:trHeight w:val="315" w:hRule="atLeast"/>
        </w:trPr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ветеринарии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315" w:hRule="atLeast"/>
        </w:trPr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ветеринарного подразделения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315" w:hRule="atLeast"/>
        </w:trPr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культуры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58724</w:t>
            </w:r>
          </w:p>
        </w:tc>
      </w:tr>
      <w:tr>
        <w:trPr>
          <w:trHeight w:val="990" w:hRule="atLeast"/>
        </w:trPr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текущий ремонт объектов культуры и спорта в рамках реализации стратегии региональной занятости и переподготовки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58724</w:t>
            </w:r>
          </w:p>
        </w:tc>
      </w:tr>
      <w:tr>
        <w:trPr>
          <w:trHeight w:val="315" w:hRule="atLeast"/>
        </w:trPr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111203</w:t>
            </w:r>
          </w:p>
        </w:tc>
      </w:tr>
      <w:tr>
        <w:trPr>
          <w:trHeight w:val="315" w:hRule="atLeast"/>
        </w:trPr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управление строительства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100852</w:t>
            </w:r>
          </w:p>
        </w:tc>
      </w:tr>
      <w:tr>
        <w:trPr>
          <w:trHeight w:val="1035" w:hRule="atLeast"/>
        </w:trPr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42220</w:t>
            </w:r>
          </w:p>
        </w:tc>
      </w:tr>
      <w:tr>
        <w:trPr>
          <w:trHeight w:val="1095" w:hRule="atLeast"/>
        </w:trPr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 в соответствии с 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795" w:hRule="atLeast"/>
        </w:trPr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водоснабжения, в соответствии с региональной программой "Питьевые воды на 2002-2010 годы"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52129</w:t>
            </w:r>
          </w:p>
        </w:tc>
      </w:tr>
      <w:tr>
        <w:trPr>
          <w:trHeight w:val="315" w:hRule="atLeast"/>
        </w:trPr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Областное управления энергетики и коммунального хозяйства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</w:t>
            </w:r>
          </w:p>
        </w:tc>
      </w:tr>
      <w:tr>
        <w:trPr>
          <w:trHeight w:val="630" w:hRule="atLeast"/>
        </w:trPr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пересчет проектно-сметной документации на реконструкцию водопроводных сетей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630" w:hRule="atLeast"/>
        </w:trPr>
        <w:tc>
          <w:tcPr>
            <w:tcW w:w="11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реконструкцию водопроводных сетей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сентября 2010 года N 268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N 203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целевых трансфертов бюджета города на 2010 год по администраторам бюджетных программ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05"/>
        <w:gridCol w:w="2255"/>
      </w:tblGrid>
      <w:tr>
        <w:trPr>
          <w:trHeight w:val="945" w:hRule="atLeast"/>
        </w:trPr>
        <w:tc>
          <w:tcPr>
            <w:tcW w:w="1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1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335299</w:t>
            </w:r>
          </w:p>
        </w:tc>
      </w:tr>
      <w:tr>
        <w:trPr>
          <w:trHeight w:val="315" w:hRule="atLeast"/>
        </w:trPr>
        <w:tc>
          <w:tcPr>
            <w:tcW w:w="1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224096</w:t>
            </w:r>
          </w:p>
        </w:tc>
      </w:tr>
      <w:tr>
        <w:trPr>
          <w:trHeight w:val="375" w:hRule="atLeast"/>
        </w:trPr>
        <w:tc>
          <w:tcPr>
            <w:tcW w:w="1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111203</w:t>
            </w:r>
          </w:p>
        </w:tc>
      </w:tr>
      <w:tr>
        <w:trPr>
          <w:trHeight w:val="315" w:hRule="atLeast"/>
        </w:trPr>
        <w:tc>
          <w:tcPr>
            <w:tcW w:w="1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7096</w:t>
            </w:r>
          </w:p>
        </w:tc>
      </w:tr>
      <w:tr>
        <w:trPr>
          <w:trHeight w:val="315" w:hRule="atLeast"/>
        </w:trPr>
        <w:tc>
          <w:tcPr>
            <w:tcW w:w="1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</w:t>
            </w:r>
          </w:p>
        </w:tc>
      </w:tr>
      <w:tr>
        <w:trPr>
          <w:trHeight w:val="570" w:hRule="atLeast"/>
        </w:trPr>
        <w:tc>
          <w:tcPr>
            <w:tcW w:w="1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</w:tr>
      <w:tr>
        <w:trPr>
          <w:trHeight w:val="315" w:hRule="atLeast"/>
        </w:trPr>
        <w:tc>
          <w:tcPr>
            <w:tcW w:w="1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ветеринарии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</w:t>
            </w:r>
          </w:p>
        </w:tc>
      </w:tr>
      <w:tr>
        <w:trPr>
          <w:trHeight w:val="675" w:hRule="atLeast"/>
        </w:trPr>
        <w:tc>
          <w:tcPr>
            <w:tcW w:w="1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91859</w:t>
            </w:r>
          </w:p>
        </w:tc>
      </w:tr>
      <w:tr>
        <w:trPr>
          <w:trHeight w:val="1020" w:hRule="atLeast"/>
        </w:trPr>
        <w:tc>
          <w:tcPr>
            <w:tcW w:w="1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975" w:hRule="atLeast"/>
        </w:trPr>
        <w:tc>
          <w:tcPr>
            <w:tcW w:w="1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</w:p>
        </w:tc>
      </w:tr>
      <w:tr>
        <w:trPr>
          <w:trHeight w:val="1245" w:hRule="atLeast"/>
        </w:trPr>
        <w:tc>
          <w:tcPr>
            <w:tcW w:w="1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учебными материалами дошкольных организаций образования, организаций среднего, технического и профессионального, послесреднего образования, институтов повышения квалификации по предмету "Самопознание"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675" w:hRule="atLeast"/>
        </w:trPr>
        <w:tc>
          <w:tcPr>
            <w:tcW w:w="1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68647</w:t>
            </w:r>
          </w:p>
        </w:tc>
      </w:tr>
      <w:tr>
        <w:trPr>
          <w:trHeight w:val="675" w:hRule="atLeast"/>
        </w:trPr>
        <w:tc>
          <w:tcPr>
            <w:tcW w:w="1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</w:p>
        </w:tc>
      </w:tr>
      <w:tr>
        <w:trPr>
          <w:trHeight w:val="705" w:hRule="atLeast"/>
        </w:trPr>
        <w:tc>
          <w:tcPr>
            <w:tcW w:w="1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12235</w:t>
            </w:r>
          </w:p>
        </w:tc>
      </w:tr>
      <w:tr>
        <w:trPr>
          <w:trHeight w:val="990" w:hRule="atLeast"/>
        </w:trPr>
        <w:tc>
          <w:tcPr>
            <w:tcW w:w="1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1845" w:hRule="atLeast"/>
        </w:trPr>
        <w:tc>
          <w:tcPr>
            <w:tcW w:w="1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</w:t>
            </w:r>
          </w:p>
        </w:tc>
      </w:tr>
      <w:tr>
        <w:trPr>
          <w:trHeight w:val="3420" w:hRule="atLeast"/>
        </w:trPr>
        <w:tc>
          <w:tcPr>
            <w:tcW w:w="1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675" w:hRule="atLeast"/>
        </w:trPr>
        <w:tc>
          <w:tcPr>
            <w:tcW w:w="1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программы социальных рабочих мест и молодежной практики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</w:p>
        </w:tc>
      </w:tr>
      <w:tr>
        <w:trPr>
          <w:trHeight w:val="690" w:hRule="atLeast"/>
        </w:trPr>
        <w:tc>
          <w:tcPr>
            <w:tcW w:w="1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46511</w:t>
            </w:r>
          </w:p>
        </w:tc>
      </w:tr>
      <w:tr>
        <w:trPr>
          <w:trHeight w:val="660" w:hRule="atLeast"/>
        </w:trPr>
        <w:tc>
          <w:tcPr>
            <w:tcW w:w="1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реализации cтратегии региональной занятости и переподготовки кадров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60" w:hRule="atLeast"/>
        </w:trPr>
        <w:tc>
          <w:tcPr>
            <w:tcW w:w="1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программы развития жилищно-коммунального хозяйства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46311</w:t>
            </w:r>
          </w:p>
        </w:tc>
      </w:tr>
      <w:tr>
        <w:trPr>
          <w:trHeight w:val="630" w:hRule="atLeast"/>
        </w:trPr>
        <w:tc>
          <w:tcPr>
            <w:tcW w:w="1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</w:t>
            </w:r>
          </w:p>
        </w:tc>
      </w:tr>
      <w:tr>
        <w:trPr>
          <w:trHeight w:val="315" w:hRule="atLeast"/>
        </w:trPr>
        <w:tc>
          <w:tcPr>
            <w:tcW w:w="1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</w:tr>
      <w:tr>
        <w:trPr>
          <w:trHeight w:val="630" w:hRule="atLeast"/>
        </w:trPr>
        <w:tc>
          <w:tcPr>
            <w:tcW w:w="1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</w:p>
        </w:tc>
      </w:tr>
      <w:tr>
        <w:trPr>
          <w:trHeight w:val="315" w:hRule="atLeast"/>
        </w:trPr>
        <w:tc>
          <w:tcPr>
            <w:tcW w:w="1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ветеринарии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</w:p>
        </w:tc>
      </w:tr>
      <w:tr>
        <w:trPr>
          <w:trHeight w:val="315" w:hRule="atLeast"/>
        </w:trPr>
        <w:tc>
          <w:tcPr>
            <w:tcW w:w="1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ветеринарного подразделения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630" w:hRule="atLeast"/>
        </w:trPr>
        <w:tc>
          <w:tcPr>
            <w:tcW w:w="1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58724</w:t>
            </w:r>
          </w:p>
        </w:tc>
      </w:tr>
      <w:tr>
        <w:trPr>
          <w:trHeight w:val="615" w:hRule="atLeast"/>
        </w:trPr>
        <w:tc>
          <w:tcPr>
            <w:tcW w:w="1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текущий ремонт объектов культуры и спорта в рамках реализации стратегии региональной занятости и переподготовки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58724</w:t>
            </w:r>
          </w:p>
        </w:tc>
      </w:tr>
      <w:tr>
        <w:trPr>
          <w:trHeight w:val="315" w:hRule="atLeast"/>
        </w:trPr>
        <w:tc>
          <w:tcPr>
            <w:tcW w:w="1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111203</w:t>
            </w:r>
          </w:p>
        </w:tc>
      </w:tr>
      <w:tr>
        <w:trPr>
          <w:trHeight w:val="315" w:hRule="atLeast"/>
        </w:trPr>
        <w:tc>
          <w:tcPr>
            <w:tcW w:w="1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111203</w:t>
            </w:r>
          </w:p>
        </w:tc>
      </w:tr>
      <w:tr>
        <w:trPr>
          <w:trHeight w:val="1035" w:hRule="atLeast"/>
        </w:trPr>
        <w:tc>
          <w:tcPr>
            <w:tcW w:w="1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государственного коммунального жилищного фонда в соответствии с 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42220</w:t>
            </w:r>
          </w:p>
        </w:tc>
      </w:tr>
      <w:tr>
        <w:trPr>
          <w:trHeight w:val="1095" w:hRule="atLeast"/>
        </w:trPr>
        <w:tc>
          <w:tcPr>
            <w:tcW w:w="1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ремонт и обустройство инженерно-коммуникационной инфраструктуры в соответствии с Государственной программой жилищного строительства в Республике Казахстан на 2008-2010 годы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</w:t>
            </w:r>
          </w:p>
        </w:tc>
      </w:tr>
      <w:tr>
        <w:trPr>
          <w:trHeight w:val="795" w:hRule="atLeast"/>
        </w:trPr>
        <w:tc>
          <w:tcPr>
            <w:tcW w:w="1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водоснабжения, в соответствии с региональной программой "Питьевые воды на 2002-2010 годы"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52129</w:t>
            </w:r>
          </w:p>
        </w:tc>
      </w:tr>
      <w:tr>
        <w:trPr>
          <w:trHeight w:val="630" w:hRule="atLeast"/>
        </w:trPr>
        <w:tc>
          <w:tcPr>
            <w:tcW w:w="1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пересчет проектно-сметной документации на реконструкцию водопроводных сетей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630" w:hRule="atLeast"/>
        </w:trPr>
        <w:tc>
          <w:tcPr>
            <w:tcW w:w="1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на реконструкцию водопроводных сетей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сентября 2010 года N 268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N 203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бюджетных программ, финансируемые через аппарат акима поселка Жайрем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6"/>
        <w:gridCol w:w="10938"/>
        <w:gridCol w:w="2286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 по поселку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67575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</w:t>
            </w:r>
          </w:p>
        </w:tc>
      </w:tr>
      <w:tr>
        <w:trPr>
          <w:trHeight w:val="67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</w:t>
            </w:r>
          </w:p>
        </w:tc>
      </w:tr>
      <w:tr>
        <w:trPr>
          <w:trHeight w:val="70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22905</w:t>
            </w:r>
          </w:p>
        </w:tc>
      </w:tr>
      <w:tr>
        <w:trPr>
          <w:trHeight w:val="63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390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21073</w:t>
            </w:r>
          </w:p>
        </w:tc>
      </w:tr>
      <w:tr>
        <w:trPr>
          <w:trHeight w:val="315" w:hRule="atLeast"/>
        </w:trPr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сентября 2010 года N 268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Каражалского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N 203</w:t>
      </w:r>
    </w:p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бюджетных программ, финансируемые через аппарат акима поселка Шалгинск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10959"/>
        <w:gridCol w:w="2306"/>
      </w:tblGrid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расходов по поселку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</w:t>
            </w:r>
          </w:p>
        </w:tc>
      </w:tr>
      <w:tr>
        <w:trPr>
          <w:trHeight w:val="31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