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e43" w14:textId="b2b8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Саранского городского маслихата от 22 декабря 2009 года N 356 "О городском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Саранского городского маслихата Карагандинской области от 25 февраля 2010 года N 388. Зарегистрировано Управлением юстиции города Сарани Карагандинской области 18 марта 2010 года N 8-7-102.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 городском бюджете на 2010 - 2012 годы" от 22 декабря 2009 года N 356 (регистрационный номер в Реестре государственной регистрации нормативных правовых актов – 8–7-98, опубликовано 31 декабря 2009 года в газете "Ваша газета" N 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"1747653" заменить на цифры "1814172";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"1717053" заменить на цифры "1764822";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"30600" заменить на цифры "49350";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"30600" заменить на цифры "49350";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на цифры "66519";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на цифры "66519";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на цифры "66519".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Аликас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N 388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527"/>
        <w:gridCol w:w="613"/>
        <w:gridCol w:w="613"/>
        <w:gridCol w:w="10188"/>
        <w:gridCol w:w="16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1814172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</w:t>
            </w:r>
          </w:p>
        </w:tc>
      </w:tr>
      <w:tr>
        <w:trPr>
          <w:trHeight w:val="7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</w:t>
            </w:r>
          </w:p>
        </w:tc>
      </w:tr>
      <w:tr>
        <w:trPr>
          <w:trHeight w:val="6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7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325359</w:t>
            </w:r>
          </w:p>
        </w:tc>
      </w:tr>
      <w:tr>
        <w:trPr>
          <w:trHeight w:val="6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217265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0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15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12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1211935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1211935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1211935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967827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3"/>
        <w:gridCol w:w="745"/>
        <w:gridCol w:w="831"/>
        <w:gridCol w:w="767"/>
        <w:gridCol w:w="8883"/>
        <w:gridCol w:w="167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1814172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95483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74023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886732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134967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134967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134967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583415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82923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185678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149889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40065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202586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141727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12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111409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10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11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95878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95338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1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N 388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поселка Актас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690"/>
        <w:gridCol w:w="690"/>
        <w:gridCol w:w="9726"/>
        <w:gridCol w:w="16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