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588f" w14:textId="9785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и размера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Саранского городского маслихата Карагандинской области от 23 декабря 2010 года N 518. Зарегистрировано Управлением юстиции города Сарани Карагандинской области 30 декабря 2010 года N 8-7-116. Утратило силу решением 15 сессии Саранского городского маслихата Карагандинской области от 15 февраля 2013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15 сессии Саранского городского маслихата Карагандинской области от 15.02.2013 N 159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на территории города Сарани и поселка Актас на отдельные виды предпринимательской деятельности, носящие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размеры ставок фиксированного налога на единицу объекта налогообложения, расположенных в городе Сарани и поселке Актас,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связи с принятием данного решения,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Саранского городского маслихата "Об установлении стоимости разовых талонов и размера единых ставок фиксированного налога" от 22 декабря 2009 года N 371 (регистрационный номер в Реестре государственной регистрации нормативных правовых актов 8–7–97 от 28 декабря 2009 года, опубликовано 31 декабря 2009 года в газете "Ваша газета" N 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Закамолкин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деятельность которых носит эпизодический характер (за исключением деятельности, осуществляемой в стационарных помещениях)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Саранского городского маслихата Карагандинской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N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246"/>
        <w:gridCol w:w="4636"/>
      </w:tblGrid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за один день, в тенге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семян, а также посадочного материала (саженцы, рассада)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бахчевых культур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живых цветов, выращенных на дачных, придомовых участках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продуктов подсобного сельского хозяйства, садоводства, огородничества и дачных участков, кормов для животных и птиц, веников, метел, лесных ягод, меда, грибов и рыбы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518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Саранского городского маслихата Карагандинской области от 22.12.2011 </w:t>
      </w:r>
      <w:r>
        <w:rPr>
          <w:rFonts w:ascii="Times New Roman"/>
          <w:b w:val="false"/>
          <w:i w:val="false"/>
          <w:color w:val="ff0000"/>
          <w:sz w:val="28"/>
        </w:rPr>
        <w:t>N 677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2"/>
        <w:gridCol w:w="5384"/>
        <w:gridCol w:w="2719"/>
        <w:gridCol w:w="3095"/>
      </w:tblGrid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рынка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торгового места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в квадратных метрах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сбора за 1 квадратный метр, в тенге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 города Сарани и поселка Актас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промышленными товарами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торговли продовольственными товарами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мяса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молока и молочных продуктов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Прилавок для реализации плодоовощной продукции собственного производства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"рук"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машин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32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N 518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базовых ставок фиксированного налога на единицу объекта налогообложения на отдельные виды деятельности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8901"/>
        <w:gridCol w:w="430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