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decc" w14:textId="42cd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Шахтинска от 24 декабря 2009 года N 21/3 "Об организации общественных работ в 2010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19 апреля 2010 года N 7/13. Зарегистрировано Управлением юстиции города Шахтинска Карагандинской области 25 мая 2010 года N 8-8-81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акимата города Шахтинска от 24 декабря 2009 года N 21/3 "Об организации общественных работ в 2010 году" (зарегистрировано в Реестре государственной регистрации нормативных правовых актов за N 8-8-78; опубликовано в газете "Шахтинский вестник" от 5 февраля 2010 года N 5)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Шахтинска Егишева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Утешев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Шахтинска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2010 года N 7/13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организаций, учреждений Шахтинского региона, организующих общественные работы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3999"/>
        <w:gridCol w:w="1655"/>
        <w:gridCol w:w="3659"/>
        <w:gridCol w:w="1975"/>
        <w:gridCol w:w="2167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(тыс. тенге)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14 города Шахтинск"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школьной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12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школьной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 города Шахтинск"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школьной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N 1 города Шахтинск"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школьной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Шахан"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</w:tr>
      <w:tr>
        <w:trPr>
          <w:trHeight w:val="8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Долинка"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Новодолинский"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Шахтинского городского маслихата"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"Салтанат" акимата города Шахтинска отдела образования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"Березка" акимата города Шахтинска отдела образования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"Еркетай" акимата города Шахтинска отдела образования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"Ботагоз" акимата города Шахтинска отдела образования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"Снегурочка" акимата города Шахтинска отдела образования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Шахтинска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города Шахтинска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"Центральная городская больница"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благоустройство и уборка закрепленной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"Инфекционная больница поселка Шахан"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благоустройство и уборка закрепленной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"Поликлиника поселка Шахан" акимата Карагандинской области управления здравоохранения Карагандинской области"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благоустройство и уборка закрепленной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"Поликлиника города Шахтинска" акимата Карагандинской области Управления здравоохранения Карагандинской области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благоустройство и уборка закрепленной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поселка Шахан" акимата города Шахтинска отдела культуры и развития языков города Шахтинска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Шахтинску Налогового департамента по Карагандинской области Налогового комитета Министерства финансов Республики Казахстан"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Шахтинска Департамента юстиции Карагандинской области Министерства юстиции Республики Казахстан"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Шахтинска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 территориальный отдел судебных исполнителей Администратора судов Карагандинской области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Шахтинск Карагандинской области"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</w:tr>
      <w:tr>
        <w:trPr>
          <w:trHeight w:val="19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Шахтинск"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"Дворец культуры горняков города Шахтинска" акимата города Шахтинска отдела культуры и развития языков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"Барс" акимата города Шахтинска отдела культуры и развития языков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и закрепленного участка от мусора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"Художественная школа" акимата города Шахтинска отдела образования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эскизов, помощь педагогу в скульптурной мастерской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специализированная прокуратура по надзору за законностью в исправительных учреждениях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"Карлыгаш" акимата города Шахтинска отдела образования города Шахтинска"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