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238d" w14:textId="2522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 сессии Шахтинского городского маслихата от 22 декабря 2009 года N 516/17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IV созыва Шахтинского городского маслихата Карагандинской области от 11 августа 2010 года N 586/22. Зарегистрировано Управлением юстиции города Шахтинск Карагандинской области 25 августа 2010 года N 8-8-83.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за N 8-8-74, опубликовано в газете "Шахтинский вестник" от 12 февраля 2010 года N 6 (1011),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Шахтинского городского маслихата от 16 апреля 2010 года N 568/20 "О внесении изменений и дополнений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8-8-79, опубликовано 30 апреля 2010 года в газете "Шахтинский вестник" N 17 (1022)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"3 428 266" заменить цифрами "3 582 458";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"640 023" заменить "794 215";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"3 457 267" заменить цифрами "3 611 459".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Крамарева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августа 2010 года N 586/22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2009 года N 516/17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89"/>
        <w:gridCol w:w="325"/>
        <w:gridCol w:w="11137"/>
        <w:gridCol w:w="18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3582458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335973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759"/>
        <w:gridCol w:w="716"/>
        <w:gridCol w:w="546"/>
        <w:gridCol w:w="9170"/>
        <w:gridCol w:w="176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3611459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134908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города областного значения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196302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196302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876635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876635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800654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75981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153658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</w:t>
            </w:r>
          </w:p>
        </w:tc>
      </w:tr>
      <w:tr>
        <w:trPr>
          <w:trHeight w:val="15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8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105258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100527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1256582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1170548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1118704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114413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63711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августа 2010 года N 586/22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2"/>
        <w:gridCol w:w="732"/>
        <w:gridCol w:w="863"/>
        <w:gridCol w:w="9896"/>
        <w:gridCol w:w="18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