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0c3" w14:textId="1836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IV созыва Шахтинского городского маслихата Карагандинской области от 24 декабря 2010 года N 628/28. Зарегистрировано Управлением юстиции города Шахтинск Карагандинской области 29 декабря 2010 года N 8-8-90.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- 4 634 894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856 582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10 493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3 740 801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4 670 605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35 711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35 711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283 707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283 707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35 711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1 с изменениями, внесенными решениями Шахтинского городского маслихата Карагандинской области от 18.03.2011 </w:t>
      </w:r>
      <w:r>
        <w:rPr>
          <w:rFonts w:ascii="Times New Roman"/>
          <w:b w:val="false"/>
          <w:i w:val="false"/>
          <w:color w:val="000000"/>
          <w:sz w:val="28"/>
        </w:rPr>
        <w:t>N 677/31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02.08.2011 </w:t>
      </w:r>
      <w:r>
        <w:rPr>
          <w:rFonts w:ascii="Times New Roman"/>
          <w:b w:val="false"/>
          <w:i w:val="false"/>
          <w:color w:val="000000"/>
          <w:sz w:val="28"/>
        </w:rPr>
        <w:t>N 721/34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09.12.2011 </w:t>
      </w:r>
      <w:r>
        <w:rPr>
          <w:rFonts w:ascii="Times New Roman"/>
          <w:b w:val="false"/>
          <w:i w:val="false"/>
          <w:color w:val="000000"/>
          <w:sz w:val="28"/>
        </w:rPr>
        <w:t>N 759/39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городского бюджета на 2011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2011 год установлены нормативы распределения доходов в областной бюджет, бюджету города Шахтинск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3 с изменениями, внесенными решением Шахтинского городского маслихата Карагандинской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2011 год предусмотрен объем субвенций, передаваемый из областного бюджета городу Шахтинск - 1 700 234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2011 год предусмотрены целевые трансферты администраторам бюджетных программ города,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2011 год предусмотрены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2011 год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городских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на 2011 год в сумме 359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9 с изменениями, внесенными решением Шахтинского городского маслихата Карагандинской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N 751/38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09.12.2011 N 759/39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19"/>
        <w:gridCol w:w="419"/>
        <w:gridCol w:w="11127"/>
        <w:gridCol w:w="17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4634894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7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7"/>
        <w:gridCol w:w="743"/>
        <w:gridCol w:w="700"/>
        <w:gridCol w:w="9878"/>
        <w:gridCol w:w="17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448161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438069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1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37208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1341058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47886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593"/>
        <w:gridCol w:w="550"/>
        <w:gridCol w:w="10805"/>
        <w:gridCol w:w="17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2892551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965092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200072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200072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579206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116132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384596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78478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53534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6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7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1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  <w:tr>
        <w:trPr>
          <w:trHeight w:val="255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65"/>
        <w:gridCol w:w="742"/>
        <w:gridCol w:w="720"/>
        <w:gridCol w:w="433"/>
        <w:gridCol w:w="9563"/>
        <w:gridCol w:w="184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2892551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1663142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131"/>
        <w:gridCol w:w="19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2969873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1002918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76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341"/>
        <w:gridCol w:w="778"/>
        <w:gridCol w:w="799"/>
        <w:gridCol w:w="407"/>
        <w:gridCol w:w="9269"/>
        <w:gridCol w:w="191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2969873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11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1347615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1236305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182083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29831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238019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80281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городу Шахтинск на 2011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10.11.2011 N 751/38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78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городу Шахтинск на 2011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10.11.2011 N 751/38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2324274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1450073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212199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детского сада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46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предоставление субсидий на переезд, создание центров занятости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1214644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1194577</w:t>
            </w:r>
          </w:p>
        </w:tc>
      </w:tr>
      <w:tr>
        <w:trPr>
          <w:trHeight w:val="5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590494</w:t>
            </w:r>
          </w:p>
        </w:tc>
      </w:tr>
      <w:tr>
        <w:trPr>
          <w:trHeight w:val="2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390593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</w:t>
            </w:r>
          </w:p>
        </w:tc>
      </w:tr>
      <w:tr>
        <w:trPr>
          <w:trHeight w:val="24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51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09.12.2011 N 759/39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695"/>
        <w:gridCol w:w="802"/>
        <w:gridCol w:w="9755"/>
        <w:gridCol w:w="17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5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4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09.12.2011 N 759/39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21"/>
        <w:gridCol w:w="732"/>
        <w:gridCol w:w="775"/>
        <w:gridCol w:w="9639"/>
        <w:gridCol w:w="1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10.11.2011 N 751/38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54"/>
        <w:gridCol w:w="732"/>
        <w:gridCol w:w="733"/>
        <w:gridCol w:w="9216"/>
        <w:gridCol w:w="1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59"/>
        <w:gridCol w:w="768"/>
        <w:gridCol w:w="833"/>
        <w:gridCol w:w="11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628/28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секвестрированию в процессе исполнения городского бюджета на 2011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58"/>
        <w:gridCol w:w="701"/>
        <w:gridCol w:w="787"/>
        <w:gridCol w:w="118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