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206b" w14:textId="37f2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Абайского районного маслихата Карагандинской области от 14 апреля 2010 года N 22/270. Зарегистрировано Управлением юстиции Абайского района Карагандинской области 23 апреля 2010 года N 8-9-81.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внеочередной сессии Абайского районного маслихата от 18 февраля 2010 года N 20/250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8-9-75 от 3 марта 2010 года, опубликовано в районной газете "Абай-Ақиқат" от 12 марта 2010 года N 12-13 (3810),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"2319558" заменить цифрами "2373492";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"2371613" заменить цифрами "2425547";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Канжекеев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Абайского района"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Абайского района"          С. Садык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14.04.2010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738"/>
        <w:gridCol w:w="9760"/>
        <w:gridCol w:w="2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8"/>
        <w:gridCol w:w="798"/>
        <w:gridCol w:w="778"/>
        <w:gridCol w:w="8920"/>
        <w:gridCol w:w="20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2425547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199464</w:t>
            </w:r>
          </w:p>
        </w:tc>
      </w:tr>
      <w:tr>
        <w:trPr>
          <w:trHeight w:val="8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</w:t>
            </w:r>
          </w:p>
        </w:tc>
      </w:tr>
      <w:tr>
        <w:trPr>
          <w:trHeight w:val="12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13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14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1449845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147358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1221132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1189341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167675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16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16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11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178383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48209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8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208927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46563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61948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11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14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4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2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1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97"/>
        <w:gridCol w:w="777"/>
        <w:gridCol w:w="797"/>
        <w:gridCol w:w="8927"/>
        <w:gridCol w:w="20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61"/>
        <w:gridCol w:w="459"/>
        <w:gridCol w:w="641"/>
        <w:gridCol w:w="9357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-78761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0"/>
        <w:gridCol w:w="1780"/>
      </w:tblGrid>
      <w:tr>
        <w:trPr>
          <w:trHeight w:val="99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288837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155931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106200</w:t>
            </w:r>
          </w:p>
        </w:tc>
      </w:tr>
      <w:tr>
        <w:trPr>
          <w:trHeight w:val="37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155931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</w:t>
            </w:r>
          </w:p>
        </w:tc>
      </w:tr>
      <w:tr>
        <w:trPr>
          <w:trHeight w:val="40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9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58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20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45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9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70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102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00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3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99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34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37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0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75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2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106200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106200</w:t>
            </w:r>
          </w:p>
        </w:tc>
      </w:tr>
      <w:tr>
        <w:trPr>
          <w:trHeight w:val="39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8"/>
        <w:gridCol w:w="818"/>
        <w:gridCol w:w="778"/>
        <w:gridCol w:w="6518"/>
        <w:gridCol w:w="1543"/>
        <w:gridCol w:w="1444"/>
        <w:gridCol w:w="134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79"/>
        <w:gridCol w:w="821"/>
        <w:gridCol w:w="800"/>
        <w:gridCol w:w="6538"/>
        <w:gridCol w:w="1528"/>
        <w:gridCol w:w="1386"/>
        <w:gridCol w:w="14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7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90"/>
        <w:gridCol w:w="792"/>
        <w:gridCol w:w="792"/>
        <w:gridCol w:w="6549"/>
        <w:gridCol w:w="1528"/>
        <w:gridCol w:w="1409"/>
        <w:gridCol w:w="13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73"/>
        <w:gridCol w:w="833"/>
        <w:gridCol w:w="793"/>
        <w:gridCol w:w="6470"/>
        <w:gridCol w:w="1533"/>
        <w:gridCol w:w="1413"/>
        <w:gridCol w:w="14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11"/>
        <w:gridCol w:w="811"/>
        <w:gridCol w:w="772"/>
        <w:gridCol w:w="6635"/>
        <w:gridCol w:w="1506"/>
        <w:gridCol w:w="1447"/>
        <w:gridCol w:w="14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