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b595" w14:textId="8e3b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призыва граждан мужского пола на срочную воинскую службу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23 апреля 2010 года N 08/29. Зарегистрировано Управлением юстиции Абайского района Карагандинской области 29 апреля 2010 года N 8-9-82.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N 960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N 313 "О реализации Указа Президента Республики Казахстан от 29 марта 2010 года N 960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N 623 "Об утверждении Правил организации и проведения призыва граждан на воинскую службу", в целях организованного и качественного проведения призыва граждан мужского пола на срочную воинскую службу,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Оборудовать призывной пункт по адресу: город Абай, улица 10 лет Независимости Республики Казахстан, дом 22.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(далее - Закон) создать районную призывную комиссию в следующем составе: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Канафин Уйсынбай Алиевич - начальник отдела по делам обороны Абайского района, председатель призывной комиссии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Цой Ольга Васильевна - начальник отдела анализа и мониторинга социальных программ, аппарата акима Абайского района, заместитель председателя призывной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Дедов                            - заместитель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Виталий Петрович                   управления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дел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подполковник полиции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Василенко                        - врач-хирург поликлиники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Валерий Тимофеевич                 города Абая,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медицинской комиссии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Сакенова                         - медсестра поликлиники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Замзагуль Керимовна                города Абая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медицинской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болезни или по другим уважительным причинам отсутствия председателя или членов призывной комиссии исполнение обязанностей председателя комиссии возложить на заместителя начальника отдела по делам обороны Абайского района - Мукашева Бауыржана Кенесбаевича, заместителя председателя комиссии на главного специалиста отдела анализа и мониторинга социальных программ аппарата акима Абайского района - Таласова Августа Шарападиновича, членов комиссии на заместителя начальника Управления внутренних дел Абайского района - Сакипова Кайрата Куатбековича и председателя медицинской комиссии на врача терапевта поликлиники города Абая Пауткину Тамару Ивановну.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Районной призывной комиссии в своей работе строго руководствоваться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Районной призывной комиссии начать призыв на срочную воинскую службу граждан мужского пола в возрасте от восемнадцати до двадцати семи лет, не имеющих права на отсрочку или освобождение от призыва в период с апреля по июнь и с октября по декабрь 2010 года.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Председателю призывной комиссии (Канафин Уйсынбай Алиевич по согласованию):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случаев заседания комиссии в неполном составе и обеспечить выполнение требований Закона по организации и проведению в установленные сроки призыва граждан мужского пола на срочную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провести вызов граждан мужского пола на призывную комиссию в установленные сроки и обеспечить контроль явки призывников на призывной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сообщать в управление внутренних дел Абайского района обо всех случаях неявки призывников на призывную комиссию без уважительных причин для их розыска;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целях эффективного использования финансовых средств, выделенных из местного бюджета на проведение призывной кампании, провести государственные закупки услуг автотранспорта и коммунальных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государственных закупках";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период проведения призывной кампании и проводимого медицинского освидетельствования, в целях предупреждения возникновения и распространения среди призывников возможных инфекционных и паразитарных заболеваний обеспечить на призывном участке и во врачебных кабинетах соблюдение санитарно-эпидемиологических норм и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утвердить график проведения призыва граждан мужского пола на срочную воинскую службу с апреля по июнь и с октября по декабрь 2010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июне и декабре 2010 года предоставить акиму Абайского района информацию о результатах проведенного призыва граждан мужского пола на срочную воинскую службу.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Директору коммунального государственного казенного предприятия "Поликлиника города Абая" (Жакулов Куан Жакулович по согласованию):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выделить в распоряжение начальника отдела по делам обороны необходимое количество врачей, специалистов, среднего медицинского персонала для проведения медицинского освидетельствования граждан мужского пола, подлежащих призыву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болезни врачей и специалистов среднего медицинского персонала, выделенных для проведения медицинского освидетельствования призывников граждан мужского пола предусмотреть им замену;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организовать через лечебные учреждения Абайского района проведение флюорографии грудной клетки, электрокардиограммы, проведение сдачи анализов в соответствии с планом и расчетами начальника отдела по делам обороны Абайского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призывной участок необходимыми медикаментами, инструментарием и медицинским имуществом;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Директору коммунального государственного казенного предприятия "Центральная больница города Абая" (Рамазанов Ержан Шакенович по согласованию), директору коммунального государственного казенного предприятия "Районное медицинское объединение" (Белан Наталья Григорьевна по согласованию) в стационарных лечебных заведениях района иметь резерв коек для проведения дополнительного обследования состояния здоровья призывников по направлению призывной комиссии.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Начальнику управления внутренних дел Абайского района (Айдаров Сраил Смаилович по согласованию)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информировать начальника отдела по делам обороны Абайского района о призывниках, в отношении которых ведется дознание или предварительное следствие;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розыск, задержание и доставку лиц, уклонившихся от выполнения воинской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поддержание общественного порядка на призывном пункте в период призыва и отправок призывников в Вооруженные Силы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сопровождение призывников на областной сборный пункт в город Караганду и обратно, а также из сел и поселков сотрудниками государственной автоинспекции.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Начальнику отдела занятости и социальных программ Абайского района (Аксанов Серик Айткенович) на период проведения призыва выделить общественных работников в количестве 8 человек в отдел по делам обороны Абайского района для выполнения технических работ.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Начальнику отдела финансов Абайского района (Садык Сайран Абдуалиулы) обеспечить своевременное финансирование мероприятий, связанных с призывом на 2010 год.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Руководителям предприятий, организаций и учреждений района независимо от форм собственности: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оповещать граждан о вызове их в отдел по делам обороны и обеспечить их своевременное прибытие;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отозвать всех призывников, находящихся в командировках и отпусках;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освободить от работы призывников на время, связанное с призывом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сопровождение призывников из сел и поселков преподавателями-организаторами начальной военной подготовки, инспекторами военно-учетного стола и участковыми инспекторами полиции.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за членами призывной комиссии, медицинскими, техническими работниками на время исполнения обязанностей по призыву сохраняется место работы, занимаемая должность и средний заработок.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5 мая 2009 года N 12/05 "О проведении очередного призыва на срочную воинскую службу в апреле-июне и октябре-декабре 2009 года" (зарегистрировано в управлении юстиции Абайского района от 24 мая 2009 года N 8-9-64 и опубликовано в районной еженедельной газете "Абай-Ақиқат" от 12 июня 2009 года N 26).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Контроль за исполнением настоящего постановления возложить на заместителя акима Абайского района Ислямова Ибрагима Ислямовича.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Абайского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Алтынбеков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Абайского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 Айдаров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коммунального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предприятия "Районное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объединение"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Н.Г. Белан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коммунального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"Поликлиника города Абая"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К.Ж. Жакулов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Абайского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У.А. Канафин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коммунального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"Центральная больница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Абая"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Е.Ш. Рамазанов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