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e2cd" w14:textId="d96e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21 очередной сессии Абайского районного маслихата от 18 марта 2010 года N 21/259 "О предоставлении социальной помощи отдельным категориям нуждающихся граждан по решению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23 сессии Абайского районного маслихата Карагандинской области от 17 июня 2010 года N 23/279. Зарегистрировано Управлением юстиции Абайского района Карагандинской области 02 июля 2010 года N 8-9-83. Утратило силу решением 30 сессии Абайского районного маслихата Карагандинской области от 12 июня 2014 года № 30/310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30 сессии Абайского районного маслихата Карагандинской области от 12.06.2014 № 30/310 (вводится в действие по истечении десяти календарных дней со дня его первого официально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Законов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7 апреля 1999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</w:t>
      </w:r>
      <w:r>
        <w:rPr>
          <w:rFonts w:ascii="Times New Roman"/>
          <w:b w:val="false"/>
          <w:i w:val="false"/>
          <w:color w:val="000000"/>
          <w:sz w:val="28"/>
        </w:rPr>
        <w:t>" и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 xml:space="preserve">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очередной сессии Абайского районного маслихата от 18 марта 2010 года N 21/259 "О предоставлении социальной помощи отдельным категориям нуждающихся граждан по решению местных представительных органов" (зарегистрировано в Реестре государственной регистрации нормативных правовых актов N 8-9-80 от 7 апреля 2010 года, опубликовано в районной газете "Абай-Ақиқат" от 9 апреля 2010 года N 17 (3814)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оказать единовременную материальную помощь для ремонта жилья участников и инвалидов Великой Отечественной войны, проживающих в Абайском районе, согласно поданных заявок и локальных смет.".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Канжекеев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С. Аксанов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Ж. Макенова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июня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