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a9e47" w14:textId="72a9e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призыва граждан на срочную воинскую службу в апреле-июне и октябре-декабре 2010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Бухар-Жырауского района Карагандинской области от 22 апреля 2010 года N 09/01. Зарегистрировано управлением юстиции Бухар-Жырауского района Карагандинской области 28 апреля 2010 года N 8-11-95. Утратило силу - постановлением акимата Бухар-Жырауского района Карагандинской области от 25 марта 2011 года N 07/01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Бухар-Жырауского района Карагандинской области от 25.03.2011 N 07/01.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08 июля 2005 года "О воинской обязанности и воинской службе" (далее - Закон),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марта 2010 года N 960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2010 года", в целях обеспечения своевременного призыва на срочную воинскую службу в апреле-июне и октябре-декабре 2010 года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призывной участок в отделе по делам обороны Бухар-Жырауского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следующий состав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Абилов Омирбек Ибраевич        начальник отдела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обороны Бухар-Жырауского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председатель призывной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Жахин Тобыл Курганбекович      помощник акима района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социальным вопросам,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председателя призывной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Жаппасов Жасулан Уразгалиевич  заместитель начальника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управления внутренних дел,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подполковник полиции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Байгожин Мурат Алимович        заместитель главного врача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района, врач, руководящий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работой медицинского персонала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Жунусбекова Молдир Каржауовна  медсестра районной центральной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больницы, секретарь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Закона сохранить за членами призывной комиссии место работы, должность и средний заработок.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Председателю призывной комиссии (Абилов Омирбек Ибраевич) (по согласованию) не допускать заседания призывной комиссии в не полном составе и обеспечить выполнение требования Закона по организации и проведению призыва граждан на срочную воинскую службу.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Отделу по делам обороны Бухар-Жырауского района (по согласованию), провести призыв граждан, подлежащих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Коммунальному государственному казенному предприятию "Районное медицинское объединение Бухар-Жырауского района" (по согласованию с управлением здравоохранения Карагандинской области):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Законом выделить в распоряжение отдела по делам обороны Бухар-Жырауского района необходимое количество врачей- специалистов для проведения медицинского освидетельствования призывников в следующем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Гусейнов Саид Кадырович        врач-хирург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Жумакаева Зура Каирбековна     врач-неврапатолог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Жумагулова Замзагуль           врач-психиатр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Жумагуловна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Жумакаева Роза Нургалиевна     врач-дерматовенеролог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Сембаева Сара Сартаевна        врач-офтальмолог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Барлыбаев Сакен Искандерович   врач-стоматолог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Шерикбай Ертай                 врач-отоларинголог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Айтмуханбетов Бахтыбай         врач-рентгенолог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Какенов Сагдат Кабиевич        врач- терапевт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Абжанова Сауле Файзулаевна     врач-нарколог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 болезни или других уважительных причин, отсутствие врачей-специалистов утвердить следующий состав медицинской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Жумакаев Казкен Нургалиевич    врач-хирург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Лавриков Денис Викторович      врач-терапевт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Бакишева Гулшахар Базарбаевна  врач-стоматолог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стационаре центральной районной больницы иметь резерв койкомест для проведения дополнительного обследования и лечения призывников по направлению призывной комиссии. Дополнительное обследование и лечение проводить в сроки, указанные и установленные призывной комиссией;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период призыва обеспечить санацию полости рта призывников, нуждающихся в лечении зубов;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обеспечить медицинскую комиссию необходимыми инструментами, медицинским и хозяйственным имуществом, а также медицинскими сестрами для помощи врачам специалистам;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иметь резерв рентгенопленок для флюроографии, бумаги на проведение электрокардиограммы для обследования призывников и решения вопроса об их годности к воинской службе.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ходе проведения призыва граждан на действительную воинскую службу закрепить призывников, нуждающихся в лечении за лечебными учреждениями, по списку отдела по делам обороны Бухар-Жырауского района и обеспечить проведение лечения до окончания призыва.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Районному отделу финансов (Исабаев Мурат Ойдашевич)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производить финансирование мероприятий, связанных с призывом граждан на срочную воинскую службу, согласно сметы.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Акимам сельских округов и поселков: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оповестить призывников о дне прохождения ими призывной комиссии согласно списков отдела по делам обороны Бухар-Жырауского района, а также обеспечить их 100 процентную явку согласно графика;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организовать доставку призывников на призывной участок района, принять меры для предотвращения несчастных случаев при перевозке 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перед отправкой призывников на призывной пункт проверить наличие у них необходимых документов, указанных в повестках.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 период проведения призыва привлечь специалистов по учету и бронированию аппаратов акимов сел и поселков для организации технической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районному управлению внутренних дел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информировать отдел по делам обороны Бухар-Жырауского района о призывниках, в отношении которых ведется дознание или предварительное следствие;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проводить розыск и доставку призывников, уклоняющихся от призыва в Вооруженные Силы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общественный порядок на призывном участке в период призыва и отправки призывников на областной сборный пункт.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Отделу по делам обороны Бухар-Жырауского района представить информацию в аппарат акима района о выполнении настоящего постановления к 25 июня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Считать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Бухар-Жырауского района "О проведении призыва граждан на срочную воинскую службу в апреле-июне и октябре-декабре 2009 года" от 28 апреля 2009 года N 11/47 (регистрационный номер 8-11-76, опубликовано в районной газете "Сарыарқа" 30 мая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Контроль за выполнением настоящего постановления возложить на заместителя акима района Али Асхат Сагадиевича.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Настоящее постановление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Е. НАШАРОВ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Карагандинской области                     Е. Абилкасимов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Бухар-Жырауского района            О. Абилов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Бухар-Жырауского района     С. 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