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16ca" w14:textId="4321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22 сессии Бухар-Жырауского районного Маслихата от 22 декабря 2009 года N 5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Бухар-Жырауского районного маслихата Карагандинской области от 18 августа 2010 года N 4. Зарегистрировано Управлением юстиции Бухар-Жырауского района Карагандинской области 24 августа 2010 года N 8-11-100.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8-11-85, опубликовано в районной газете "Сарыарка" N 2 от 16 января 2010 года, N 3 от 23 января 2010 года, N 4 от 30 января 2010 года, N 5 от 6 февраля 2010 года),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Бухар-Жырауского районного Маслихата от 23 февраля 2010 года N 4 "О внесении изменений в решение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8-11-90, опубликовано в районной газете "Сарыарка" N 10 от 13 марта 2010 года, N 11 от 20 марта 2010 года, N 13 от 3 апреля 2010 года, N 14 от 10 апреля 2010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Бухар-Жырауского районного Маслихата от 16 апреля 2010 года N 4 "О внесении изменений в решение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8-11-94, опубликовано в районной газете "Сарыарка" N 18 от 7 мая 2010 года, N 19 от 15 мая 2010 года, N 20 от 22 мая 2010 года, N 21 от 29 мая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"3753133" заменить цифрами "3833133";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"700966" заменить цифрами "776466";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"3537" заменить цифрами "8037";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"3793334" заменить цифрами "3873334";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Бейсекеев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18 августа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38"/>
        <w:gridCol w:w="638"/>
        <w:gridCol w:w="617"/>
        <w:gridCol w:w="658"/>
        <w:gridCol w:w="8803"/>
        <w:gridCol w:w="200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3833133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3833133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776466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17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3047470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3047470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3047470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539675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37"/>
        <w:gridCol w:w="798"/>
        <w:gridCol w:w="858"/>
        <w:gridCol w:w="818"/>
        <w:gridCol w:w="8266"/>
        <w:gridCol w:w="200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3873334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3873334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293743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48999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202336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2082809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1875534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1860635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1818465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154701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154701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10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</w:p>
        </w:tc>
      </w:tr>
      <w:tr>
        <w:trPr>
          <w:trHeight w:val="12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51494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100388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31318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693856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521079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-66907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18 августа 2010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районного бюджета по сельским округам и поселкам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38"/>
        <w:gridCol w:w="800"/>
        <w:gridCol w:w="861"/>
        <w:gridCol w:w="780"/>
        <w:gridCol w:w="8311"/>
        <w:gridCol w:w="199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 Ботакара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Мустафина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8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Кушокы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Акоринского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Акбельского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Белагашского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Березняковского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Ботакаринского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Бухар-Жырауского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Гагаринского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Дубовского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Доскейского аульного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Кокпектинского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Корнеевского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Молодецкого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Тузды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Новоузенского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Баймырза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Ростовского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Самаркандского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Суыксуского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Тогызкудукского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Умуткерского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Уштобинского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Центрального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Шешенкаринского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