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dffb" w14:textId="dd3d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22 сессии Бухар-Жырауского
районного Маслихата от 22 декабря 2009 года N 5 "О районном бюджете
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33 сессии Бухар-Жырауского районного маслихата Карагандинской области от 10 ноября 2010 года N 4. Зарегистрировано Управлением юстиции Бухар-Жырауского района Карагандинской области 23 ноября 2010 года N 8-11-103. Утратило силу в связи с истечением срока действия - (письмо аппарата Бухар-Жырауского районного маслихата Карагандинской области от 06 апреля 2011 года № 1-10/83)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аппарата Бухар-Жырауского районного маслихата Карагандинской области от 06.04.2011 № 1-10/83).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22 сессии Бухар-Жырауского районного Маслихата от 22 декабря 2009 года N 5 "О районном бюджете на 2010-2012 годы" (зарегистрированное в Реестре государственной регистрации нормативных правовых актов за N 8-11-85, опубликовано в районной газете "Сарыарқа" N 2 от 16 января 2010 года, N 3 от 23 января 2010 года, N 4 от 30 января 2010 года, N 5 от 6 февраля 2010 года),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24 сессии Бухар-Жырауского районного Маслихата от 23 февраля 2010 года N 4 "О внесении изменений в решение 22 сессии Бухар-Жырауского районного Маслихата от 22 декабря 2009 года N 5 "О районном бюджете на 2010-2012 годы" (зарегистрированное в Реестре государственной регистрации нормативных правовых актов за N 8-11-90, опубликовано в районной газете "Сарыарқа" N 10 от 13 марта 2010 года, N 11 от 20 марта 2010 года, N 13 от 3 апреля 2010 года, N 14 от 10 апреля 2010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26 сессии Бухар-Жырауского районного Маслихата от 16 апреля 2010 года N4 "О внесении изменений в решение 22 сессии Бухар-Жырауского районного Маслихата от 22 декабря 2009 года N 5 "О районном бюджете на 2010-2012 годы" (зарегистрированное в Реестре государственной регистрации нормативных правовых актов за N 8-11-94, опубликовано в районной газете "Сарыарқа" N 18 от 7 мая 2010 года, N 19 от 15 мая 2010 года, N 20 от 22 мая 2010 года, N 21 от 29 мая 2010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сессии Бухар-Жырауского районного Маслихата от 18 августа 2010 года N 4 "О внесении изменений в решение 22 сессии Бухар-Жырауского районного Маслихата от 22 декабря 2009 года N 5 "О районном бюджете на 2010-2012 годы" (зарегистрированное в Реестре государственной регистрации нормативных правовых актов за N 8-11-100, опубликовано в районной газете "Сарыарқа" N 35 от 4 сентября 2010 года, N 36 от 11 сентября 2010 года, N 37 от 18 сентября 2010 года, N 38 от 25 сентября 2010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31 сессии Бухар-Жырауского районного Маслихата от 14 сентября 2010 года N 4 "О внесении изменений в решение 22 сессии Бухар-Жырауского районного Маслихата от 22 декабря 2009 года N 5 "О районном бюджете на 2010-2012 годы" (зарегистрированное в Реестре государственной регистрации нормативных правовых актов за N 8-11-101, опубликовано в районной газете "Сарыарқа" N 38 от 25 сентября 2010 года, N 39 от 2 октября 2010 года, N 40 от 9 октября 2010 года, N 41 от 16 октября 2010 года, N 42 от 23 октября 2010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"3822848" заменить цифрами " 3798402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"776466" заменить цифрами " 803479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"1160" заменить цифрами " 760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"8037" заменить цифрами " 12037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"3037185" заменить цифрами " 2981906";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"3863049" заменить цифрами " 3838603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"12913" заменить цифрами " 10055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Ш. Курбанов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Джунуспеков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2010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494"/>
        <w:gridCol w:w="955"/>
        <w:gridCol w:w="874"/>
        <w:gridCol w:w="1075"/>
        <w:gridCol w:w="7529"/>
        <w:gridCol w:w="2459"/>
      </w:tblGrid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3798402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3798402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803479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153566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135366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350497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290455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2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17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2981906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2981906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2981906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321134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483999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438"/>
        <w:gridCol w:w="803"/>
        <w:gridCol w:w="905"/>
        <w:gridCol w:w="925"/>
        <w:gridCol w:w="7862"/>
        <w:gridCol w:w="2467"/>
      </w:tblGrid>
      <w:tr>
        <w:trPr>
          <w:trHeight w:val="5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3838603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3838603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292261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261171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48861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45863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197833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196351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</w:t>
            </w:r>
          </w:p>
        </w:tc>
      </w:tr>
      <w:tr>
        <w:trPr>
          <w:trHeight w:val="7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7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2065586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53310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1865285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1850256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1808168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146991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146991</w:t>
            </w:r>
          </w:p>
        </w:tc>
      </w:tr>
      <w:tr>
        <w:trPr>
          <w:trHeight w:val="7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27976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119015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84015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152296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152296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10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</w:t>
            </w:r>
          </w:p>
        </w:tc>
      </w:tr>
      <w:tr>
        <w:trPr>
          <w:trHeight w:val="10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15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</w:t>
            </w:r>
          </w:p>
        </w:tc>
      </w:tr>
      <w:tr>
        <w:trPr>
          <w:trHeight w:val="7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17381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211399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53113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51953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46675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53506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26417</w:t>
            </w:r>
          </w:p>
        </w:tc>
      </w:tr>
      <w:tr>
        <w:trPr>
          <w:trHeight w:val="7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104780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27015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77765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269380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139986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139986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139986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79342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73428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72626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41735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29947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7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</w:tr>
      <w:tr>
        <w:trPr>
          <w:trHeight w:val="7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653417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37782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7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34529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470163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470163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470163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399604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70559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139477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</w:t>
            </w:r>
          </w:p>
        </w:tc>
      </w:tr>
      <w:tr>
        <w:trPr>
          <w:trHeight w:val="7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75657</w:t>
            </w:r>
          </w:p>
        </w:tc>
      </w:tr>
      <w:tr>
        <w:trPr>
          <w:trHeight w:val="7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75657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75657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24157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24157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47001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42381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</w:p>
        </w:tc>
      </w:tr>
      <w:tr>
        <w:trPr>
          <w:trHeight w:val="7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7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83889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83889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83889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83249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</w:t>
            </w:r>
          </w:p>
        </w:tc>
      </w:tr>
      <w:tr>
        <w:trPr>
          <w:trHeight w:val="7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-72025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72025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10 ноября 2010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 трансферты и бюджетные кредиты из республиканского и областного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444"/>
        <w:gridCol w:w="813"/>
        <w:gridCol w:w="792"/>
        <w:gridCol w:w="792"/>
        <w:gridCol w:w="8569"/>
        <w:gridCol w:w="1983"/>
      </w:tblGrid>
      <w:tr>
        <w:trPr>
          <w:trHeight w:val="5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836957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836957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63686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63686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63686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90179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90179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53921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15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49278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49278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26417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26417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484779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43595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35077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411904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411904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411904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399604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10 ноября 2010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Расходы районного бюджета по сельским округам и поселкам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441"/>
        <w:gridCol w:w="849"/>
        <w:gridCol w:w="930"/>
        <w:gridCol w:w="951"/>
        <w:gridCol w:w="8274"/>
        <w:gridCol w:w="1951"/>
      </w:tblGrid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пос. Ботакара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75420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Мустафина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Кушокы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Актобинского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Акоре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Акбельского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Белагашского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Кызылкаинского аульного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Ботакара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Бухар-Жырауского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Гагаринского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Дубовского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Доскейского аульного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Каражарского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Каракудук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Кокпектинского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Корнеевского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Молодецкое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Тузды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Новоузенского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Баймырза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Ростовского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Самаркандского аульного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Суыксу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Тогызкудукского аульного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Умуткерского аульного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Уштобинского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Центрального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Шешенкаринского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