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cbb7" w14:textId="a7ac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Бухар-Жырауского района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Бухар-Жырауского районного маслихата Карагандинской области от 23 декабря 2010 года N 8. Зарегистрировано Управлением юстиции Бухар-Жырауского района Карагандинской области 6 января 2011 года N 8-11-109. Срок действия решения - до 1 января 2012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от 8 июля 2005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от 18 февраля 2009 года N 183,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в виде подъемного пособия и кредита для покупки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Бухар-Жырауского района в 2011 году.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начальника отдела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А.М.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