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eba" w14:textId="01c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районного Маслихата от 22 декабря 2009 года N 19/192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февраля 2010 года N 21/218. Зарегистрировано Управлением юстиции Каркаралинского района Карагандинской области 04 марта 2010 года N 8-13-79.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Каркаралинского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8-13-72, опубликовано в газете "Қарқаралы" от 26 декабря 2009 года N 101-104 (10849)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 сессии                     Р. Агыбай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05"/>
        <w:gridCol w:w="683"/>
        <w:gridCol w:w="10231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3489806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98937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797"/>
        <w:gridCol w:w="777"/>
        <w:gridCol w:w="9450"/>
        <w:gridCol w:w="18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3509806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313527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1503895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1502746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1452747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874732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94841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2"/>
        <w:gridCol w:w="684"/>
        <w:gridCol w:w="10653"/>
        <w:gridCol w:w="16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37"/>
        <w:gridCol w:w="778"/>
        <w:gridCol w:w="778"/>
        <w:gridCol w:w="9464"/>
        <w:gridCol w:w="16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323473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1709754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1633532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1632277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1570282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05"/>
        <w:gridCol w:w="764"/>
        <w:gridCol w:w="10110"/>
        <w:gridCol w:w="18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6"/>
        <w:gridCol w:w="797"/>
        <w:gridCol w:w="838"/>
        <w:gridCol w:w="9208"/>
        <w:gridCol w:w="18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317678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1876544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1802289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1801044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4"/>
        <w:gridCol w:w="1986"/>
      </w:tblGrid>
      <w:tr>
        <w:trPr>
          <w:trHeight w:val="76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1072352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</w:p>
        </w:tc>
      </w:tr>
      <w:tr>
        <w:trPr>
          <w:trHeight w:val="30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8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1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</w:t>
            </w:r>
          </w:p>
        </w:tc>
      </w:tr>
      <w:tr>
        <w:trPr>
          <w:trHeight w:val="51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52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25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49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1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8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5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28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49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51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7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54810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25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8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37"/>
        <w:gridCol w:w="857"/>
        <w:gridCol w:w="116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21/218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895"/>
        <w:gridCol w:w="918"/>
        <w:gridCol w:w="4849"/>
        <w:gridCol w:w="1686"/>
        <w:gridCol w:w="1393"/>
        <w:gridCol w:w="1415"/>
        <w:gridCol w:w="15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п.Карагайлы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802"/>
        <w:gridCol w:w="802"/>
        <w:gridCol w:w="5335"/>
        <w:gridCol w:w="1470"/>
        <w:gridCol w:w="1349"/>
        <w:gridCol w:w="1470"/>
        <w:gridCol w:w="151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им. К.Аманжолова 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Н.Абдирова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79"/>
        <w:gridCol w:w="842"/>
        <w:gridCol w:w="802"/>
        <w:gridCol w:w="5437"/>
        <w:gridCol w:w="1490"/>
        <w:gridCol w:w="1309"/>
        <w:gridCol w:w="1410"/>
        <w:gridCol w:w="15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811"/>
        <w:gridCol w:w="811"/>
        <w:gridCol w:w="5602"/>
        <w:gridCol w:w="1508"/>
        <w:gridCol w:w="1282"/>
        <w:gridCol w:w="1406"/>
        <w:gridCol w:w="15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782"/>
        <w:gridCol w:w="802"/>
        <w:gridCol w:w="5579"/>
        <w:gridCol w:w="1429"/>
        <w:gridCol w:w="1288"/>
        <w:gridCol w:w="1390"/>
        <w:gridCol w:w="15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782"/>
        <w:gridCol w:w="782"/>
        <w:gridCol w:w="5619"/>
        <w:gridCol w:w="1409"/>
        <w:gridCol w:w="1288"/>
        <w:gridCol w:w="1369"/>
        <w:gridCol w:w="15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809"/>
        <w:gridCol w:w="789"/>
        <w:gridCol w:w="8141"/>
        <w:gridCol w:w="1606"/>
        <w:gridCol w:w="16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