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b6b50" w14:textId="22b6b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28 декабря 2010 года N 409. Зарегистрировано Управлением юстиции Каркаралинского района Карагандинской области 14 января 2011 года N 8-13-93. Утратило силу - постановлением акимата Каркаралинского района Карагандинской области от 11 января 2012 года N 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Каркаралинского района Карагандинской области от 11.01.2012 N 42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 от 23 января 2001 года "О занятости населения" акимат Каркаралинского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 и виды общественных работ, организуемых для безработных в 2011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Каркаралинского района" руководствоваться данным постановлением при направлении безработных на общественные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Организацию общественных работ производить на условиях, указанных в договоре на выполнение общественных работ, заключенном в соответствии с действующим законодательством между государственным учреждением "Отдел занятости и социальных программ Каркаралинского района" и организациями, определенными в перечне.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финансов Каркаралинского района" осуществлять финансирование по бюджетной программе 451-002-100 "Общественные работы".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Каркаралинского района от 11 января 2010 года N 1 "Об организации оплачиваемых общественных работ" (зарегистрирован в управлении юстиции Каркаралинского района 02 февраля 2010 года за N 8-13-76, опубликован в газете "Қарқаралы" 6 февраля 2010 года N 11-12);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Каркаралинского района от 27 апреля 2010 года N 134 "О внесении изменения в постановление акимата Каркаралинского района от 11 января 2010 года N 1 "Об организации оплачиваемых общественных работ" (зарегистрирован в управлении юстиции Каркаралинского района 24 мая 2010 года за N 8-13-84, опубликован в газете "Қарқаралы" 29 мая 2010 года N 43-44).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района С. Дюсетаева.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Аймаков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Каркаралинского района N 409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2010 года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 и виды общественных работ, организуемых для безработных в 2011 году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"/>
        <w:gridCol w:w="3700"/>
        <w:gridCol w:w="2734"/>
        <w:gridCol w:w="2030"/>
        <w:gridCol w:w="3830"/>
      </w:tblGrid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  п/п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финансирования (в тысячах тенге)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Каркаралинск"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территории, озеленение, санитарная очистка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Каркаралинского района"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Каркаралинского района"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 сдаваемых в архив, обследование материального положения граждан, претендующих на получение социальной помощи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спорта и физической культуры Каркаралинского района"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Каркаралинского района"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"Каркаралинская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"Центр детей и юношества города Каркаралинск"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подростками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статистики Каркаралинского района"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"Уголовно-исполнительная инспекция по Каркаралинскому району Департамента уголовно-исполнительной системы по Карагандинской области Комитета уголовно-исполнительной системы"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Каркаралинского района"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"Комитет лесного и охотничьего хозяйства министерства сельского хозяйства Республики Казахстан Каркаралинский государственный национальный природный парк"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оздоровление, озеленение территории, посадка деревьев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Каркаралинского района"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населением по проведению призыва в ряды Вооруженных сил, раздача повесток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"Налоговое управление Каркаралинского района"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населением по раздаче уведомлений и квитанций по уплате налогов на имущество, транспортные средства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"Каркаралинский территориальный отдел судебных исполнителей Департамента по исполнению судебных актов Карагандинской области Комитета по исполнению судебных актов Министерства юстиции Республики Казахстан"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Раздача повесток, обработка документов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Каркаралинского района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узел почтовой связи акционерного общества "Казпочта"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"Государственный архив Каркаралинского района"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"Каркаралинский историко-краеведческий музей"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отношении Каркаралинского района"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культуры и развития языков Каркаралинского района"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3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Каркаралинского района Департамента юстиции Карагандинской области Министерства юстиции Республики Казахстан"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</w:p>
        </w:tc>
      </w:tr>
      <w:tr>
        <w:trPr>
          <w:trHeight w:val="3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 Каркаралинского района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Раздача повесток, обработка документов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"Государственный центр по выплате пенсий Каркаралинского района"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 сдаваемых в архив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Каркаралинского района государственного учреждения "Центр обслуживания населения Карагандинской области"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Егиндыбулакского сельского округа"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 села, озеленение, санитарная очистка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Карагайлы"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 села, озеленение, санитарная очистка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Абайского сельского округа"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 села, озеленение, санитарная очистка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К. Аманжоловского сельского округа"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 села, озеленение, санитарная очистка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Балкантауского сельского округа"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Благоустройство, уборка территории села, озеленение, санитарная очистка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Бахтинского сельского округа"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 села, озеленение, санитарная очистка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Бесобинского сельского округа"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 села, озеленение, санитарная очистка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Жанатоганского сельского округа"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 села, озеленение, санитарная очистка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Кайнарбулакского сельского округа"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 села, озеленение, санитарная очистка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Каракольского сельского округа"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Благоустройство, уборка территории села, озеленение, санитарная очистка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Каршигалинского сельского округа"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 села, озеленение, санитарная очистка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Кояндинского аульного округа"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Благоустройство, уборка территории села, озеленение, санитарная очистка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Киргизского сельского округа"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 села, озеленение, санитарная очистка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М. Мамыраевского аульного округа"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 села, озеленение, санитарная очистка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Мадийского сельского округа"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 села, озеленение, санитарная очистка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Н. Абдировского сельского округа"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 села, озеленение, санитарная очистка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Н. Нурмаковского аульного округа"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 села, озеленение, санитарная очистка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Таттимбетского аульного округа"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 села, озеленение, санитарная очистка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Тегисшилдикского сельского округа"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 села, озеленение, санитарная очистка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Темиршинского сельского округа"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 села, озеленение, санитарная очистка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Томарского сельского округа"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 села, озеленение, санитарная очистка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Угарского сельского округа"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 села, озеленение, санитарная очистка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Шарыктинского сельского округа"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 села, озеленение, санитарная очистка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Инталинского сельского округа"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территории села, озеленение, санитарная очистка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