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5e71" w14:textId="3745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базовых ставок фиксированного налога на единицу налогообложения, стоимостей разового талона на рынках по Каркаралинскому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Каркаралинского районного маслихата Карагандинской области от 23 декабря 2010 года N 28/279. Зарегистрировано Управлением юстиции Каркаралинского района Карагандинской области 21 января 2011 года N 8-13-94.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12 июня 2001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размеры базовых ставок фиксированного налога на единицу налогообложения, стоимости разового талона на рынках по Каркаралинскому району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1"/>
        <w:gridCol w:w="709"/>
      </w:tblGrid>
      <w:tr>
        <w:trPr>
          <w:trHeight w:val="30" w:hRule="atLeast"/>
        </w:trPr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Талдыбаев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Налогового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Каркаралинскому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К. Отебаев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N 28/279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налогообложения в месяц: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4039"/>
        <w:gridCol w:w="6566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за 2011 год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N 28/279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Стоимости разового талона на рынках по Каркаралинскому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5"/>
        <w:gridCol w:w="6065"/>
      </w:tblGrid>
      <w:tr>
        <w:trPr>
          <w:trHeight w:val="30" w:hRule="atLeast"/>
        </w:trPr>
        <w:tc>
          <w:tcPr>
            <w:tcW w:w="6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по разовым талонам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за 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(за исключением деятельности в стационарных помещениях).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Семена и посадочные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Цветы, выращенные на даче и приусадебных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Сельскохозяйственные продукции, полученные на приусадебных участках и дачах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владельцев тракторов по обработке земельных участков.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владельцев тракторов по обработке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Стоимость разовых талонов на рынках Каркаралинского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квадратный метр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Продукты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