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000" w14:textId="65db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приватизации жилищ из государственного коммунального жилищного фонда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Нуринского районного маслихата Карагандинской области от 31 марта 2010 года N 254. Зарегистрировано Управлением юстиции Нуринского района Карагандинской области 22 апреля 2010 года N 8-14-119. Утратило силу - решением XXXIV сессии Нуринского районного маслихата Карагандинской области от 11 марта 2011 года N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XXXIV сессии Нуринского районного маслихата Карагандинской области от 11.03.2011 N 328.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Кабинета Министров Республики Казахстан от 24 января 1992 года N 66 "Об утверждении Положения о приватизации государственного жилищного фонда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приватизации жилищ из государственного коммунального жилищного фонда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бюджету, финансам, промышленности, строительству, пассажирскому транспорту, жилищно - 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N 254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приватизации жилищ из государственного коммунального жилищного фонда Нуринского района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приватизации жилищ из государственного коммунального жилищного фонда Нуринского района (далее – "Правила") применяются для приобретения в собственность нанимателем занимаемого ими жилища или жилого помещения в доме государственного коммунального жилищного фонда Нуринского района (далее – "коммунальный жилищный фонд") путем приватизации (выкупа или безвозмездной передачи).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Правом на безвозмездное получение в собственность жилых помещений из коммунального жилищного фонда, в соответствии с законодательством Республики Казахстан,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I и II групп (за исключением лиц, инвалидность которых наступила вследствие противоправных действий);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ликвидации последствий аварии на Чернобыльской АЭС в зоне отчуждения;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состояние здоровья которых по заключению ВТЭК ухудшилось вследствие взрывов на Семипалатинском ядерном полигоне, а также радиационного облучения на других ядерных объектах гражданского или военного назначения, перечень которых определяет Кабинет Министров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воины-интернационалисты.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приватизации жилищ, с нанимателями жилищ из коммунального жилищного фонда заключается договор приватизации жилища из государственного коммунального жилищного фонда Нуринского района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февраля 1992 года N 87 "О порядке оформления права собственности граждан на приобретаемый государственный жилищный фонд".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Приватизация жилых помещений производится с письменного согласия всех постоянно проживающих совершеннолетних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Приватизированное жилое помещение переходит в общую совместную собственность нанимателя и постоянно проживающих с ним членов семьи, в том числе и временно отсутствующих, если иное не предусмотрено договором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всем, что не предусмотрено условиями настоящих Правил, необходимо руководствоваться законодательством Республики Казахстан о приватизации.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приватизации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жилья определяется суммой затрат на приобретение (строительство) жилья согласно конкурсов по государственным закупкам, с учетом имеющихся льгот. При этом стоимость жилищ, не приобретенных по государственным закупкам, определяется в соответствии с действующими нормативными правовыми актами определения стоимости объектов налогообложения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Льготой по уменьшению суммы стоимости квартиры (жилища) на 10 процентов обладают лица, относящиеся к социально защищаемым слоям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приравненные по льготам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дети-сироты, не достигшие двадцати трех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семьи лиц, погибших при исполнении государственных или общественных обязанностей, воинской службы,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Льготой по уменьшению суммы стоимости квартиры (жилища) на 3 процента обладают работники государственных органов, учреждений и предприятий, содержащихся за счет средств государственного бюджета, имеющие стаж государственной службы более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Льготой по уменьшению суммы стоимости квартиры (жилища) на 5 процентов обладают работники государственных органов, учреждений и предприятий, содержащихся за счет средств государственного бюджета, имеющие стаж государственной службы более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Льготой по уменьшению суммы стоимости квартиры (жилища) на 7 процентов обладают работники государственных органов, учреждений и предприятий, содержащихся за счет средств государственного бюджета, имеющие стаж государственной службы более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Льготой по уменьшению суммы стоимости квартиры (жилища) на 10 процентов обладают работники государственных органов, учреждений и предприятий, содержащихся за счет средств государственного бюджета, имеющие стаж государственной службы более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Граждане имеют права безвозмездно приобрести занимаемое жилище из государственного жилищного фонда или выкупить его с применением данных Правил только один раз.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