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d6e8" w14:textId="8fbd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на срочную воинскую службу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01 апреля 2010 года N 07/01. Зарегистрировано Управлением юстиции Нуринского района Карагандинской области 30 апреля 2010 года N 8-14-120. Утратило силу - постановлением акимата Нуринского района Карагандинской области от 7 июля 2010 года N 12/12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Нуринского района от 07.07.2010 N 12/12.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и в целях проведения призыва граждан на срочную воинскую службу в апреле-июне и в октябре-декабре 2010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апреле-июне и октябре-декабре 2010 года призыв на срочную воинскую службу граждан в возрасте от 18 до 27 лет, не имеющих права на отсрочку или освобождение от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состав районной призывной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 и поселков: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явку граждан 1983-1992 года на призывной участок в 2010 году согласно графика отдела по делам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доставку призывников для прохождения призывной комиссии и отправки в войска.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по делам обороны Нуринского района (Жолболдин Кайрулла Шарипович – по согласованию) по вопросу призыва на воинскую службу обеспечить необходимые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Районному медицинскому объединению (Еспаев Бокеш Оракович - по согласованию) укомплектовать районную призывную комиссию врачами- специалистами, средним медицинским персоналом на период призыва, обеспечить медицинским оборудованием и инструментарием кабинеты.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Управлению государственного санитарно-эпидемиологического надзора по Нуринскому району (Досполова Гульсара Курашевна - по согласованию) обеспечить контроль за санитарным состоянием призывного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Районному отделу внутренних дел (Апеков Канат Ислямович -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розыск и задержание лиц уклоняющихся от призыва;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охрану общественного порядка при отправке и убытии призывников, сопровождение их на призывную комиссию и отправке в войска до отдела по делам обороны и областного сборного пункта города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30 марта 2009 года N 05/01 "О проведении призыва граждан на срочную воинскую службу в апреле-июне и октябре-декабре 2009 года" (зарегистрированное в Управлении юстиции Нуринского района Департамента Карагандинской области 30 апреля 2009 года, N государственной регистрации 8-14-95).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данного постановления возложить на заместителя акима района Даутову Зару Ахметжановну.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 истечению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Шайдаров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 санитарно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Нуринскому району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Г.К. Досполова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апреля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районного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объединения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Б.О. Еспаев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апреля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Нуринского района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К.Ш. Жолболдин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апреля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Нуринского района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К.И. Апеков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апреля 2010 год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07/01 от 1 апреля 2010 года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районной призывной комиссии: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Жолболдин Кайрулла     - председатель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Шарипович          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Нуринского района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Гизатулин Фаниль       - заместитель председателя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Фануинович               главный специалист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акима района по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обороне и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Девайкина Елена        - секретарь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Владимировна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Протасенко Константин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Викторович               отдела внутренних дел Нуринского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Абишева Жанар          - врач-терапевт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Аширбаевна               районного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объединения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