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5dfe" w14:textId="6045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Нуринского районного маслихата от 22 декабря 2009 года N 231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Нуринского районного маслихата Карагандинской области от 18 августа 2010 года N 276. Зарегистрировано Управлением юстиции Нуринского района Карагандинской области 13 сентября 2010 года N 8-14-125.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8-14-108, опубликовано в газете "Нұра" от 26 декабря 2009 года N 53 (5136),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районного маслихата от 19 февраля 2010 года N 248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8-14-115, опубликовано в газете "Нұра" от 20 марта 2010 года N 12 (5148),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14 апреля 2010 года N 263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8-14-118, опубликовано в газете "Нұра" от 24 апреля 2010 года N 17 (5153),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Прокоп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августа </w:t>
      </w:r>
      <w:r>
        <w:rPr>
          <w:rFonts w:ascii="Times New Roman"/>
          <w:b w:val="false"/>
          <w:i w:val="false"/>
          <w:color w:val="000000"/>
          <w:sz w:val="28"/>
        </w:rPr>
        <w:t>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28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231 от 22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18"/>
        <w:gridCol w:w="759"/>
        <w:gridCol w:w="658"/>
        <w:gridCol w:w="9054"/>
        <w:gridCol w:w="23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2074972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0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9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6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0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6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1809190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1809190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1809190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203621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228373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1377196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736"/>
        <w:gridCol w:w="837"/>
        <w:gridCol w:w="837"/>
        <w:gridCol w:w="8388"/>
        <w:gridCol w:w="23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2080064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222480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194845</w:t>
            </w:r>
          </w:p>
        </w:tc>
      </w:tr>
      <w:tr>
        <w:trPr>
          <w:trHeight w:val="4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</w:t>
            </w:r>
          </w:p>
        </w:tc>
      </w:tr>
      <w:tr>
        <w:trPr>
          <w:trHeight w:val="9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153559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153559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10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1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1175690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1120887</w:t>
            </w:r>
          </w:p>
        </w:tc>
      </w:tr>
      <w:tr>
        <w:trPr>
          <w:trHeight w:val="10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1118342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1107858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11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9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75415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10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13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9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183247</w:t>
            </w:r>
          </w:p>
        </w:tc>
      </w:tr>
      <w:tr>
        <w:trPr>
          <w:trHeight w:val="8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54274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12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</w:t>
            </w:r>
          </w:p>
        </w:tc>
      </w:tr>
      <w:tr>
        <w:trPr>
          <w:trHeight w:val="9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– техническое оснащение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10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10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12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6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10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7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9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9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10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10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-21115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28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Киевка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58"/>
        <w:gridCol w:w="860"/>
        <w:gridCol w:w="860"/>
        <w:gridCol w:w="8670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47323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0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2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28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 акима села Баршино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20"/>
        <w:gridCol w:w="800"/>
        <w:gridCol w:w="8628"/>
        <w:gridCol w:w="22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