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c5259" w14:textId="c2c52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22 сессии Нуринского районного маслихата от 22 декабря 2009 года N 231 "О районном бюджете на 2010-2012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29 сессии Нуринского районного маслихата Карагандинской области от 14 сентября 2010 года N 283. Зарегистрировано Управлением юстиции Нуринского района Карагандинской области 23 сентября 2010 года N 8-14-126. Утратило силу - письмо аппарата Нуринского районного маслихата Карагандинской области от 06 апреля 2011 года N 40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>      Сноска. Утратило силу - письмо аппарата Нуринского районного маслихата Карагандинской области от 06.04.2011 N 40.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22 сессии Нуринского районного маслихата от 22 декабря 2009 года N 231 "О районном бюджете на 2010-2012 годы" (зарегистрировано в Реестре государственной регистрации нормативных правовых актов за N 8-14-108, опубликовано в газете "Нұра" от 26 декабря 2009 года N 53 (5136), в которое внесены изменения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24 сессии Нуринского районного маслихата от 19 февраля 2010 года N 248 "О внесении изменений в решение 22 сессии Нуринского районного маслихата от 22 декабря 2009 года N 231 "О районном бюджете на 2010-2012 годы" (зарегистрировано в Реестре государственной регистрации нормативных правовых актов за N 8-14-115, опубликовано в газете "Нұра" от 20 марта 2010 года N 12 (5148)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26 сессии Нуринского районного маслихата от 14 апреля 2010 года N 263 "О внесении изменений в решение 22 сессии Нуринского районного маслихата от 22 декабря 2009 года N 231 "О районном бюджете на 2010-2012 годы" (зарегистрировано в Реестре государственной регистрации нормативных правовых актов за N 8-14-118, опубликовано в газете "Нұра" от 24 апреля 2010 года N 17 (5153,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28 сессии Нуринского районного маслихата от 18 августа 2010 года N 276 "О внесении изменений в решение 22 сессии Нуринского районного маслихата от 22 декабря 2009 года N 231 "О районном бюджете на 2010-2012 годы" (зарегистрировано в Реестре государственной регистрации нормативных правовых актов за N 8-14-125, опубликовано в газете "Нұра" от 18 сентября 2010 года N 38 (5173)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1)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цифры "2074972" заменить цифрами "2114001";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абзаце втором: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цифры "260772" заменить цифрами "254772";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абзаце пятом: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цифры "1809190" заменить цифрами "1854219";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цифры "2080064" заменить цифрами "2119093";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2)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цифры "379538" заменить цифрами "381817";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подпункте 5):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цифры "11243" заменить цифрами "12174";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подпункте 13):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цифру "2473" заменить цифрами "2489";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подпункте 14):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цифру "11000" заменить цифрами "10982";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подпункте 16):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цифру "46424" заменить цифрами "47774";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3)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цифру "51864" заменить цифрами "61914";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4) дополнить подпунктом 3)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"3) на 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в сумме 10050 тыс.тенге.";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5) в 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цифру "5154" заменить цифрами "3928".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N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N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3. Настоящее решение вводится в действие с 1 января 2010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Г. Прокоп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 Е. Туранов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отдела экономики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Нуринского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М. Мухамеджанова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15 сентября 2010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29 сессии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сентября 2010 года N 283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22 сессии N 231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2009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О районном бюджете на 2010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9"/>
        <w:gridCol w:w="598"/>
        <w:gridCol w:w="779"/>
        <w:gridCol w:w="699"/>
        <w:gridCol w:w="9577"/>
        <w:gridCol w:w="1608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6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1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2114001</w:t>
            </w:r>
          </w:p>
        </w:tc>
      </w:tr>
      <w:tr>
        <w:trPr>
          <w:trHeight w:val="31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254772</w:t>
            </w:r>
          </w:p>
        </w:tc>
      </w:tr>
      <w:tr>
        <w:trPr>
          <w:trHeight w:val="31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65608</w:t>
            </w:r>
          </w:p>
        </w:tc>
      </w:tr>
      <w:tr>
        <w:trPr>
          <w:trHeight w:val="31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65608</w:t>
            </w:r>
          </w:p>
        </w:tc>
      </w:tr>
      <w:tr>
        <w:trPr>
          <w:trHeight w:val="64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облагаемых у источника выплаты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56183</w:t>
            </w:r>
          </w:p>
        </w:tc>
      </w:tr>
      <w:tr>
        <w:trPr>
          <w:trHeight w:val="6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не облагаемых у источника выплаты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7975</w:t>
            </w:r>
          </w:p>
        </w:tc>
      </w:tr>
      <w:tr>
        <w:trPr>
          <w:trHeight w:val="70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физических лиц, осуществляющих деятельность по разовым талонам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</w:t>
            </w:r>
          </w:p>
        </w:tc>
      </w:tr>
      <w:tr>
        <w:trPr>
          <w:trHeight w:val="31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99325</w:t>
            </w:r>
          </w:p>
        </w:tc>
      </w:tr>
      <w:tr>
        <w:trPr>
          <w:trHeight w:val="31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99325</w:t>
            </w:r>
          </w:p>
        </w:tc>
      </w:tr>
      <w:tr>
        <w:trPr>
          <w:trHeight w:val="31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99325</w:t>
            </w:r>
          </w:p>
        </w:tc>
      </w:tr>
      <w:tr>
        <w:trPr>
          <w:trHeight w:val="31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77245</w:t>
            </w:r>
          </w:p>
        </w:tc>
      </w:tr>
      <w:tr>
        <w:trPr>
          <w:trHeight w:val="31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58810</w:t>
            </w:r>
          </w:p>
        </w:tc>
      </w:tr>
      <w:tr>
        <w:trPr>
          <w:trHeight w:val="6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юридических лиц и индивидуальных предпринимателей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57730</w:t>
            </w:r>
          </w:p>
        </w:tc>
      </w:tr>
      <w:tr>
        <w:trPr>
          <w:trHeight w:val="31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имущество физических лиц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</w:t>
            </w:r>
          </w:p>
        </w:tc>
      </w:tr>
      <w:tr>
        <w:trPr>
          <w:trHeight w:val="31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2926</w:t>
            </w:r>
          </w:p>
        </w:tc>
      </w:tr>
      <w:tr>
        <w:trPr>
          <w:trHeight w:val="64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сельскохозяйственного назначения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36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населенных пунктов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</w:t>
            </w:r>
          </w:p>
        </w:tc>
      </w:tr>
      <w:tr>
        <w:trPr>
          <w:trHeight w:val="64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на земли промышленности, транспорта, связи, обороны и иного несельскохозяйственного назначения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</w:t>
            </w:r>
          </w:p>
        </w:tc>
      </w:tr>
      <w:tr>
        <w:trPr>
          <w:trHeight w:val="9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9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 и индивидуальных предпринимателей, частных нотариусов и адвокатов на земли сельскохозяйственного назначения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</w:tr>
      <w:tr>
        <w:trPr>
          <w:trHeight w:val="94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лиц, индивидуальных предпринимателей,частных нотариусов и адвокатов на земли населенных пунктов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</w:t>
            </w:r>
          </w:p>
        </w:tc>
      </w:tr>
      <w:tr>
        <w:trPr>
          <w:trHeight w:val="31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11609</w:t>
            </w:r>
          </w:p>
        </w:tc>
      </w:tr>
      <w:tr>
        <w:trPr>
          <w:trHeight w:val="3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 юридических лиц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1804</w:t>
            </w:r>
          </w:p>
        </w:tc>
      </w:tr>
      <w:tr>
        <w:trPr>
          <w:trHeight w:val="15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 физических лиц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9805</w:t>
            </w:r>
          </w:p>
        </w:tc>
      </w:tr>
      <w:tr>
        <w:trPr>
          <w:trHeight w:val="31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</w:t>
            </w:r>
          </w:p>
        </w:tc>
      </w:tr>
      <w:tr>
        <w:trPr>
          <w:trHeight w:val="36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</w:t>
            </w:r>
          </w:p>
        </w:tc>
      </w:tr>
      <w:tr>
        <w:trPr>
          <w:trHeight w:val="40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10284</w:t>
            </w:r>
          </w:p>
        </w:tc>
      </w:tr>
      <w:tr>
        <w:trPr>
          <w:trHeight w:val="3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</w:t>
            </w:r>
          </w:p>
        </w:tc>
      </w:tr>
      <w:tr>
        <w:trPr>
          <w:trHeight w:val="9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9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 авиационного) реализуемый юридическими и физическими лицами в розницу, а также используемый на собственные производственные нужды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</w:t>
            </w:r>
          </w:p>
        </w:tc>
      </w:tr>
      <w:tr>
        <w:trPr>
          <w:trHeight w:val="94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9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Дизельное топливо, реализуемое юридическими и физическими лицами в розницу, а также используемое на собственные производственные нужды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28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земельными участками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6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3524</w:t>
            </w:r>
          </w:p>
        </w:tc>
      </w:tr>
      <w:tr>
        <w:trPr>
          <w:trHeight w:val="61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индивидуальных предпринимателей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</w:tr>
      <w:tr>
        <w:trPr>
          <w:trHeight w:val="61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Лицензионный сбор за право занятия отдельными видами деятельности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</w:t>
            </w:r>
          </w:p>
        </w:tc>
      </w:tr>
      <w:tr>
        <w:trPr>
          <w:trHeight w:val="96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юридических лиц и учетную регистрацию филиалов и представительств, а также их перерегистрацию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</w:tr>
      <w:tr>
        <w:trPr>
          <w:trHeight w:val="72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залога движимого имущества и ипотеки судна или строящегося судна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</w:tr>
      <w:tr>
        <w:trPr>
          <w:trHeight w:val="67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9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транспортных средств, а также их перерегистрацию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66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9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прав на недвижимое имущество и сделок с ним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1713</w:t>
            </w:r>
          </w:p>
        </w:tc>
      </w:tr>
      <w:tr>
        <w:trPr>
          <w:trHeight w:val="105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2310</w:t>
            </w:r>
          </w:p>
        </w:tc>
      </w:tr>
      <w:tr>
        <w:trPr>
          <w:trHeight w:val="42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2310</w:t>
            </w:r>
          </w:p>
        </w:tc>
      </w:tr>
      <w:tr>
        <w:trPr>
          <w:trHeight w:val="291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с подаваемых в суд исковых заявлений, заявлений особого искового производства, заявлений (жалоб) по делам особого производства, заявлений о вынесении судебного приказа, заявлений о выдаче дубликата исполнительного листа, заявлений о выдаче исполнительных листов на принудительное исполнение решений третейских (арбитражных) судов и иностранных судов, заявлений о повторной выдаче копий судебных актов, исполнительных листов и иных документов, за исключением государственной пошлины с подаваемых в суд исковых заявлений к государственным учреждениям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</w:t>
            </w:r>
          </w:p>
        </w:tc>
      </w:tr>
      <w:tr>
        <w:trPr>
          <w:trHeight w:val="166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актов гражданского состояния, а также за выдачу гражданам справок и повторных свидетельств о регистрации актов гражданского состояния и свидетельств в связи с изменением, дополнением и восстановлением записей актов гражданского состояния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</w:t>
            </w:r>
          </w:p>
        </w:tc>
      </w:tr>
      <w:tr>
        <w:trPr>
          <w:trHeight w:val="105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на право выезда за границу на постоянное место жительства и приглашение в Республику Казахстан лиц из других государств, а также за внесение изменений в эти документы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69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места жительства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</w:tr>
      <w:tr>
        <w:trPr>
          <w:trHeight w:val="261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и перерегистрацию каждой единицы гражданского, служебного оружия физических и юридических лиц (за исключением холодного охотничьего, сигнального, огнестрельного бесствольного, механических распылителей, аэрозольных и других устройств, снаряженных слезоточивыми или раздражающими веществами, пневматического оружия с дульной энергией не более 7,5 Дж и калибра до 4,5 мм включительно)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</w:tr>
      <w:tr>
        <w:trPr>
          <w:trHeight w:val="126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 за выдачу разрешений на хранение или хранение и ношение, транспортировку, ввоз на территорию Республики Казахстан и вывоз из Республики Казахстан оружия и патронов к нему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66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9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 за выдачу удостоверений тракториста - машиниста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</w:tr>
      <w:tr>
        <w:trPr>
          <w:trHeight w:val="40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</w:t>
            </w:r>
          </w:p>
        </w:tc>
      </w:tr>
      <w:tr>
        <w:trPr>
          <w:trHeight w:val="42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</w:t>
            </w:r>
          </w:p>
        </w:tc>
      </w:tr>
      <w:tr>
        <w:trPr>
          <w:trHeight w:val="66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</w:t>
            </w:r>
          </w:p>
        </w:tc>
      </w:tr>
      <w:tr>
        <w:trPr>
          <w:trHeight w:val="64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коммунальной собственности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</w:t>
            </w:r>
          </w:p>
        </w:tc>
      </w:tr>
      <w:tr>
        <w:trPr>
          <w:trHeight w:val="100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</w:t>
            </w:r>
          </w:p>
        </w:tc>
      </w:tr>
      <w:tr>
        <w:trPr>
          <w:trHeight w:val="97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услуг), государственными учреждениями, финансируемыми из государственного бюджета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</w:t>
            </w:r>
          </w:p>
        </w:tc>
      </w:tr>
      <w:tr>
        <w:trPr>
          <w:trHeight w:val="99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услуг, предоставляемых государственными учреждениями, финансируемыми из местного бюджета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</w:t>
            </w:r>
          </w:p>
        </w:tc>
      </w:tr>
      <w:tr>
        <w:trPr>
          <w:trHeight w:val="45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</w:t>
            </w:r>
          </w:p>
        </w:tc>
      </w:tr>
      <w:tr>
        <w:trPr>
          <w:trHeight w:val="43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</w:t>
            </w:r>
          </w:p>
        </w:tc>
      </w:tr>
      <w:tr>
        <w:trPr>
          <w:trHeight w:val="43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9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неналоговые поступления в местный бюджет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</w:t>
            </w:r>
          </w:p>
        </w:tc>
      </w:tr>
      <w:tr>
        <w:trPr>
          <w:trHeight w:val="40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4129</w:t>
            </w:r>
          </w:p>
        </w:tc>
      </w:tr>
      <w:tr>
        <w:trPr>
          <w:trHeight w:val="34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4129</w:t>
            </w:r>
          </w:p>
        </w:tc>
      </w:tr>
      <w:tr>
        <w:trPr>
          <w:trHeight w:val="3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4129</w:t>
            </w:r>
          </w:p>
        </w:tc>
      </w:tr>
      <w:tr>
        <w:trPr>
          <w:trHeight w:val="31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 участков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4129</w:t>
            </w:r>
          </w:p>
        </w:tc>
      </w:tr>
      <w:tr>
        <w:trPr>
          <w:trHeight w:val="3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1854219</w:t>
            </w:r>
          </w:p>
        </w:tc>
      </w:tr>
      <w:tr>
        <w:trPr>
          <w:trHeight w:val="37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1854219</w:t>
            </w:r>
          </w:p>
        </w:tc>
      </w:tr>
      <w:tr>
        <w:trPr>
          <w:trHeight w:val="36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1854219</w:t>
            </w:r>
          </w:p>
        </w:tc>
      </w:tr>
      <w:tr>
        <w:trPr>
          <w:trHeight w:val="3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215968</w:t>
            </w:r>
          </w:p>
        </w:tc>
      </w:tr>
      <w:tr>
        <w:trPr>
          <w:trHeight w:val="3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228355</w:t>
            </w:r>
          </w:p>
        </w:tc>
      </w:tr>
      <w:tr>
        <w:trPr>
          <w:trHeight w:val="3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1377196</w:t>
            </w:r>
          </w:p>
        </w:tc>
      </w:tr>
      <w:tr>
        <w:trPr>
          <w:trHeight w:val="40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на компенсацию потерь в связи с принятием законодательства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32700</w:t>
            </w:r>
          </w:p>
        </w:tc>
      </w:tr>
      <w:tr>
        <w:trPr>
          <w:trHeight w:val="40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16023</w:t>
            </w:r>
          </w:p>
        </w:tc>
      </w:tr>
      <w:tr>
        <w:trPr>
          <w:trHeight w:val="31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16023</w:t>
            </w:r>
          </w:p>
        </w:tc>
      </w:tr>
      <w:tr>
        <w:trPr>
          <w:trHeight w:val="31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16023</w:t>
            </w:r>
          </w:p>
        </w:tc>
      </w:tr>
      <w:tr>
        <w:trPr>
          <w:trHeight w:val="6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9"/>
        <w:gridCol w:w="659"/>
        <w:gridCol w:w="840"/>
        <w:gridCol w:w="800"/>
        <w:gridCol w:w="9374"/>
        <w:gridCol w:w="1608"/>
      </w:tblGrid>
      <w:tr>
        <w:trPr>
          <w:trHeight w:val="43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6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43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2119093</w:t>
            </w:r>
          </w:p>
        </w:tc>
      </w:tr>
      <w:tr>
        <w:trPr>
          <w:trHeight w:val="39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221915</w:t>
            </w:r>
          </w:p>
        </w:tc>
      </w:tr>
      <w:tr>
        <w:trPr>
          <w:trHeight w:val="99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193783</w:t>
            </w:r>
          </w:p>
        </w:tc>
      </w:tr>
      <w:tr>
        <w:trPr>
          <w:trHeight w:val="45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10715</w:t>
            </w:r>
          </w:p>
        </w:tc>
      </w:tr>
      <w:tr>
        <w:trPr>
          <w:trHeight w:val="6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10715</w:t>
            </w:r>
          </w:p>
        </w:tc>
      </w:tr>
      <w:tr>
        <w:trPr>
          <w:trHeight w:val="52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31641</w:t>
            </w:r>
          </w:p>
        </w:tc>
      </w:tr>
      <w:tr>
        <w:trPr>
          <w:trHeight w:val="64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31641</w:t>
            </w:r>
          </w:p>
        </w:tc>
      </w:tr>
      <w:tr>
        <w:trPr>
          <w:trHeight w:val="97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151427</w:t>
            </w:r>
          </w:p>
        </w:tc>
      </w:tr>
      <w:tr>
        <w:trPr>
          <w:trHeight w:val="81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151427</w:t>
            </w:r>
          </w:p>
        </w:tc>
      </w:tr>
      <w:tr>
        <w:trPr>
          <w:trHeight w:val="36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18484</w:t>
            </w:r>
          </w:p>
        </w:tc>
      </w:tr>
      <w:tr>
        <w:trPr>
          <w:trHeight w:val="48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18484</w:t>
            </w:r>
          </w:p>
        </w:tc>
      </w:tr>
      <w:tr>
        <w:trPr>
          <w:trHeight w:val="100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10749</w:t>
            </w:r>
          </w:p>
        </w:tc>
      </w:tr>
      <w:tr>
        <w:trPr>
          <w:trHeight w:val="30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</w:p>
        </w:tc>
      </w:tr>
      <w:tr>
        <w:trPr>
          <w:trHeight w:val="60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7447</w:t>
            </w:r>
          </w:p>
        </w:tc>
      </w:tr>
      <w:tr>
        <w:trPr>
          <w:trHeight w:val="30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9648</w:t>
            </w:r>
          </w:p>
        </w:tc>
      </w:tr>
      <w:tr>
        <w:trPr>
          <w:trHeight w:val="58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9648</w:t>
            </w:r>
          </w:p>
        </w:tc>
      </w:tr>
      <w:tr>
        <w:trPr>
          <w:trHeight w:val="12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9648</w:t>
            </w:r>
          </w:p>
        </w:tc>
      </w:tr>
      <w:tr>
        <w:trPr>
          <w:trHeight w:val="27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</w:t>
            </w:r>
          </w:p>
        </w:tc>
      </w:tr>
      <w:tr>
        <w:trPr>
          <w:trHeight w:val="30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</w:t>
            </w:r>
          </w:p>
        </w:tc>
      </w:tr>
      <w:tr>
        <w:trPr>
          <w:trHeight w:val="37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</w:t>
            </w:r>
          </w:p>
        </w:tc>
      </w:tr>
      <w:tr>
        <w:trPr>
          <w:trHeight w:val="58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</w:t>
            </w:r>
          </w:p>
        </w:tc>
      </w:tr>
      <w:tr>
        <w:trPr>
          <w:trHeight w:val="31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1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1191723</w:t>
            </w:r>
          </w:p>
        </w:tc>
      </w:tr>
      <w:tr>
        <w:trPr>
          <w:trHeight w:val="37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15667</w:t>
            </w:r>
          </w:p>
        </w:tc>
      </w:tr>
      <w:tr>
        <w:trPr>
          <w:trHeight w:val="67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15667</w:t>
            </w:r>
          </w:p>
        </w:tc>
      </w:tr>
      <w:tr>
        <w:trPr>
          <w:trHeight w:val="64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15667</w:t>
            </w:r>
          </w:p>
        </w:tc>
      </w:tr>
      <w:tr>
        <w:trPr>
          <w:trHeight w:val="75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1136850</w:t>
            </w:r>
          </w:p>
        </w:tc>
      </w:tr>
      <w:tr>
        <w:trPr>
          <w:trHeight w:val="81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2545</w:t>
            </w:r>
          </w:p>
        </w:tc>
      </w:tr>
      <w:tr>
        <w:trPr>
          <w:trHeight w:val="61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2545</w:t>
            </w:r>
          </w:p>
        </w:tc>
      </w:tr>
      <w:tr>
        <w:trPr>
          <w:trHeight w:val="72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1134305</w:t>
            </w:r>
          </w:p>
        </w:tc>
      </w:tr>
      <w:tr>
        <w:trPr>
          <w:trHeight w:val="3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1123821</w:t>
            </w:r>
          </w:p>
        </w:tc>
      </w:tr>
      <w:tr>
        <w:trPr>
          <w:trHeight w:val="36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10484</w:t>
            </w:r>
          </w:p>
        </w:tc>
      </w:tr>
      <w:tr>
        <w:trPr>
          <w:trHeight w:val="30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39206</w:t>
            </w:r>
          </w:p>
        </w:tc>
      </w:tr>
      <w:tr>
        <w:trPr>
          <w:trHeight w:val="6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39206</w:t>
            </w:r>
          </w:p>
        </w:tc>
      </w:tr>
      <w:tr>
        <w:trPr>
          <w:trHeight w:val="112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7245</w:t>
            </w:r>
          </w:p>
        </w:tc>
      </w:tr>
      <w:tr>
        <w:trPr>
          <w:trHeight w:val="97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31961</w:t>
            </w:r>
          </w:p>
        </w:tc>
      </w:tr>
      <w:tr>
        <w:trPr>
          <w:trHeight w:val="30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88025</w:t>
            </w:r>
          </w:p>
        </w:tc>
      </w:tr>
      <w:tr>
        <w:trPr>
          <w:trHeight w:val="30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76346</w:t>
            </w:r>
          </w:p>
        </w:tc>
      </w:tr>
      <w:tr>
        <w:trPr>
          <w:trHeight w:val="60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76346</w:t>
            </w:r>
          </w:p>
        </w:tc>
      </w:tr>
      <w:tr>
        <w:trPr>
          <w:trHeight w:val="31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15070</w:t>
            </w:r>
          </w:p>
        </w:tc>
      </w:tr>
      <w:tr>
        <w:trPr>
          <w:trHeight w:val="106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2820</w:t>
            </w:r>
          </w:p>
        </w:tc>
      </w:tr>
      <w:tr>
        <w:trPr>
          <w:trHeight w:val="40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6977</w:t>
            </w:r>
          </w:p>
        </w:tc>
      </w:tr>
      <w:tr>
        <w:trPr>
          <w:trHeight w:val="39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7906</w:t>
            </w:r>
          </w:p>
        </w:tc>
      </w:tr>
      <w:tr>
        <w:trPr>
          <w:trHeight w:val="66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3240</w:t>
            </w:r>
          </w:p>
        </w:tc>
      </w:tr>
      <w:tr>
        <w:trPr>
          <w:trHeight w:val="64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</w:t>
            </w:r>
          </w:p>
        </w:tc>
      </w:tr>
      <w:tr>
        <w:trPr>
          <w:trHeight w:val="36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12534</w:t>
            </w:r>
          </w:p>
        </w:tc>
      </w:tr>
      <w:tr>
        <w:trPr>
          <w:trHeight w:val="45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16061</w:t>
            </w:r>
          </w:p>
        </w:tc>
      </w:tr>
      <w:tr>
        <w:trPr>
          <w:trHeight w:val="138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</w:t>
            </w:r>
          </w:p>
        </w:tc>
      </w:tr>
      <w:tr>
        <w:trPr>
          <w:trHeight w:val="105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проезда участникам и инвалидам Великой Отечественной войны по странам Содружества Независимых Государств, по территории Республики Казахстан, а также оплаты им и сопровождающим их лицам расходов на питание, проживание, проезд для участия в праздничных мероприятиях в городах Москва, Астана к 65-летию Победы в Великой Отечественной войне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</w:t>
            </w:r>
          </w:p>
        </w:tc>
      </w:tr>
      <w:tr>
        <w:trPr>
          <w:trHeight w:val="418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единовременной материальной помощи участникам и инвалидам Великой Отечественной войны, а также лицам, приравненным к ним, военнослужащим, в том числе уволенным в запас (отставку), проходившим военную службу в период с 22 июня 1941 года по 3 сентября 1945 года в воинских частях, учреждениях, в военно-учебных заведениях, не входивших в состав действующей армии, награжденным медалью "За победу над Германией в Великой Отечественной войне 1941-1945 гг." или медалью "За победу над Японией", проработавшим (прослужившим) не менее шести месяцев в тылу в годы Великой Отечественной войны к 65-летию Победы в Великой Отечественной войне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5711</w:t>
            </w:r>
          </w:p>
        </w:tc>
      </w:tr>
      <w:tr>
        <w:trPr>
          <w:trHeight w:val="60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11679</w:t>
            </w:r>
          </w:p>
        </w:tc>
      </w:tr>
      <w:tr>
        <w:trPr>
          <w:trHeight w:val="67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11679</w:t>
            </w:r>
          </w:p>
        </w:tc>
      </w:tr>
      <w:tr>
        <w:trPr>
          <w:trHeight w:val="94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10924</w:t>
            </w:r>
          </w:p>
        </w:tc>
      </w:tr>
      <w:tr>
        <w:trPr>
          <w:trHeight w:val="61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</w:t>
            </w:r>
          </w:p>
        </w:tc>
      </w:tr>
      <w:tr>
        <w:trPr>
          <w:trHeight w:val="30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257337</w:t>
            </w:r>
          </w:p>
        </w:tc>
      </w:tr>
      <w:tr>
        <w:trPr>
          <w:trHeight w:val="30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47264</w:t>
            </w:r>
          </w:p>
        </w:tc>
      </w:tr>
      <w:tr>
        <w:trPr>
          <w:trHeight w:val="72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47264</w:t>
            </w:r>
          </w:p>
        </w:tc>
      </w:tr>
      <w:tr>
        <w:trPr>
          <w:trHeight w:val="55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43264</w:t>
            </w:r>
          </w:p>
        </w:tc>
      </w:tr>
      <w:tr>
        <w:trPr>
          <w:trHeight w:val="67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30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192361</w:t>
            </w:r>
          </w:p>
        </w:tc>
      </w:tr>
      <w:tr>
        <w:trPr>
          <w:trHeight w:val="97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2156</w:t>
            </w:r>
          </w:p>
        </w:tc>
      </w:tr>
      <w:tr>
        <w:trPr>
          <w:trHeight w:val="60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2156</w:t>
            </w:r>
          </w:p>
        </w:tc>
      </w:tr>
      <w:tr>
        <w:trPr>
          <w:trHeight w:val="64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190205</w:t>
            </w:r>
          </w:p>
        </w:tc>
      </w:tr>
      <w:tr>
        <w:trPr>
          <w:trHeight w:val="30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190205</w:t>
            </w:r>
          </w:p>
        </w:tc>
      </w:tr>
      <w:tr>
        <w:trPr>
          <w:trHeight w:val="30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17712</w:t>
            </w:r>
          </w:p>
        </w:tc>
      </w:tr>
      <w:tr>
        <w:trPr>
          <w:trHeight w:val="66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17712</w:t>
            </w:r>
          </w:p>
        </w:tc>
      </w:tr>
      <w:tr>
        <w:trPr>
          <w:trHeight w:val="30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11855</w:t>
            </w:r>
          </w:p>
        </w:tc>
      </w:tr>
      <w:tr>
        <w:trPr>
          <w:trHeight w:val="30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5546</w:t>
            </w:r>
          </w:p>
        </w:tc>
      </w:tr>
      <w:tr>
        <w:trPr>
          <w:trHeight w:val="40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</w:t>
            </w:r>
          </w:p>
        </w:tc>
      </w:tr>
      <w:tr>
        <w:trPr>
          <w:trHeight w:val="61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Культура, спорт, туризм и информационное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пространство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129924</w:t>
            </w:r>
          </w:p>
        </w:tc>
      </w:tr>
      <w:tr>
        <w:trPr>
          <w:trHeight w:val="30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62059</w:t>
            </w:r>
          </w:p>
        </w:tc>
      </w:tr>
      <w:tr>
        <w:trPr>
          <w:trHeight w:val="60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62059</w:t>
            </w:r>
          </w:p>
        </w:tc>
      </w:tr>
      <w:tr>
        <w:trPr>
          <w:trHeight w:val="40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62059</w:t>
            </w:r>
          </w:p>
        </w:tc>
      </w:tr>
      <w:tr>
        <w:trPr>
          <w:trHeight w:val="30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2540</w:t>
            </w:r>
          </w:p>
        </w:tc>
      </w:tr>
      <w:tr>
        <w:trPr>
          <w:trHeight w:val="70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</w:tr>
      <w:tr>
        <w:trPr>
          <w:trHeight w:val="61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138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34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1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40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54569</w:t>
            </w:r>
          </w:p>
        </w:tc>
      </w:tr>
      <w:tr>
        <w:trPr>
          <w:trHeight w:val="60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47619</w:t>
            </w:r>
          </w:p>
        </w:tc>
      </w:tr>
      <w:tr>
        <w:trPr>
          <w:trHeight w:val="28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47619</w:t>
            </w:r>
          </w:p>
        </w:tc>
      </w:tr>
      <w:tr>
        <w:trPr>
          <w:trHeight w:val="64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6950</w:t>
            </w:r>
          </w:p>
        </w:tc>
      </w:tr>
      <w:tr>
        <w:trPr>
          <w:trHeight w:val="67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6660</w:t>
            </w:r>
          </w:p>
        </w:tc>
      </w:tr>
      <w:tr>
        <w:trPr>
          <w:trHeight w:val="67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</w:p>
        </w:tc>
      </w:tr>
      <w:tr>
        <w:trPr>
          <w:trHeight w:val="52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10756</w:t>
            </w:r>
          </w:p>
        </w:tc>
      </w:tr>
      <w:tr>
        <w:trPr>
          <w:trHeight w:val="6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5875</w:t>
            </w:r>
          </w:p>
        </w:tc>
      </w:tr>
      <w:tr>
        <w:trPr>
          <w:trHeight w:val="6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5875</w:t>
            </w:r>
          </w:p>
        </w:tc>
      </w:tr>
      <w:tr>
        <w:trPr>
          <w:trHeight w:val="66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4881</w:t>
            </w:r>
          </w:p>
        </w:tc>
      </w:tr>
      <w:tr>
        <w:trPr>
          <w:trHeight w:val="126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4581</w:t>
            </w:r>
          </w:p>
        </w:tc>
      </w:tr>
      <w:tr>
        <w:trPr>
          <w:trHeight w:val="73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115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130850</w:t>
            </w:r>
          </w:p>
        </w:tc>
      </w:tr>
      <w:tr>
        <w:trPr>
          <w:trHeight w:val="30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19175</w:t>
            </w:r>
          </w:p>
        </w:tc>
      </w:tr>
      <w:tr>
        <w:trPr>
          <w:trHeight w:val="72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2489</w:t>
            </w:r>
          </w:p>
        </w:tc>
      </w:tr>
      <w:tr>
        <w:trPr>
          <w:trHeight w:val="91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2489</w:t>
            </w:r>
          </w:p>
        </w:tc>
      </w:tr>
      <w:tr>
        <w:trPr>
          <w:trHeight w:val="51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16686</w:t>
            </w:r>
          </w:p>
        </w:tc>
      </w:tr>
      <w:tr>
        <w:trPr>
          <w:trHeight w:val="91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12730</w:t>
            </w:r>
          </w:p>
        </w:tc>
      </w:tr>
      <w:tr>
        <w:trPr>
          <w:trHeight w:val="46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– техническое оснащение государственных органов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3956</w:t>
            </w:r>
          </w:p>
        </w:tc>
      </w:tr>
      <w:tr>
        <w:trPr>
          <w:trHeight w:val="40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4875</w:t>
            </w:r>
          </w:p>
        </w:tc>
      </w:tr>
      <w:tr>
        <w:trPr>
          <w:trHeight w:val="58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4875</w:t>
            </w:r>
          </w:p>
        </w:tc>
      </w:tr>
      <w:tr>
        <w:trPr>
          <w:trHeight w:val="91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4875</w:t>
            </w:r>
          </w:p>
        </w:tc>
      </w:tr>
      <w:tr>
        <w:trPr>
          <w:trHeight w:val="102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106800</w:t>
            </w:r>
          </w:p>
        </w:tc>
      </w:tr>
      <w:tr>
        <w:trPr>
          <w:trHeight w:val="75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43984</w:t>
            </w:r>
          </w:p>
        </w:tc>
      </w:tr>
      <w:tr>
        <w:trPr>
          <w:trHeight w:val="129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43984</w:t>
            </w:r>
          </w:p>
        </w:tc>
      </w:tr>
      <w:tr>
        <w:trPr>
          <w:trHeight w:val="69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43396</w:t>
            </w:r>
          </w:p>
        </w:tc>
      </w:tr>
      <w:tr>
        <w:trPr>
          <w:trHeight w:val="126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43396</w:t>
            </w:r>
          </w:p>
        </w:tc>
      </w:tr>
      <w:tr>
        <w:trPr>
          <w:trHeight w:val="66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19420</w:t>
            </w:r>
          </w:p>
        </w:tc>
      </w:tr>
      <w:tr>
        <w:trPr>
          <w:trHeight w:val="3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19420</w:t>
            </w:r>
          </w:p>
        </w:tc>
      </w:tr>
      <w:tr>
        <w:trPr>
          <w:trHeight w:val="70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5985</w:t>
            </w:r>
          </w:p>
        </w:tc>
      </w:tr>
      <w:tr>
        <w:trPr>
          <w:trHeight w:val="60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5985</w:t>
            </w:r>
          </w:p>
        </w:tc>
      </w:tr>
      <w:tr>
        <w:trPr>
          <w:trHeight w:val="90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5985</w:t>
            </w:r>
          </w:p>
        </w:tc>
      </w:tr>
      <w:tr>
        <w:trPr>
          <w:trHeight w:val="87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5985</w:t>
            </w:r>
          </w:p>
        </w:tc>
      </w:tr>
      <w:tr>
        <w:trPr>
          <w:trHeight w:val="34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19582</w:t>
            </w:r>
          </w:p>
        </w:tc>
      </w:tr>
      <w:tr>
        <w:trPr>
          <w:trHeight w:val="37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19582</w:t>
            </w:r>
          </w:p>
        </w:tc>
      </w:tr>
      <w:tr>
        <w:trPr>
          <w:trHeight w:val="100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19582</w:t>
            </w:r>
          </w:p>
        </w:tc>
      </w:tr>
      <w:tr>
        <w:trPr>
          <w:trHeight w:val="30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19582</w:t>
            </w:r>
          </w:p>
        </w:tc>
      </w:tr>
      <w:tr>
        <w:trPr>
          <w:trHeight w:val="30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18924</w:t>
            </w:r>
          </w:p>
        </w:tc>
      </w:tr>
      <w:tr>
        <w:trPr>
          <w:trHeight w:val="60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3838</w:t>
            </w:r>
          </w:p>
        </w:tc>
      </w:tr>
      <w:tr>
        <w:trPr>
          <w:trHeight w:val="57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3838</w:t>
            </w:r>
          </w:p>
        </w:tc>
      </w:tr>
      <w:tr>
        <w:trPr>
          <w:trHeight w:val="94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3838</w:t>
            </w:r>
          </w:p>
        </w:tc>
      </w:tr>
      <w:tr>
        <w:trPr>
          <w:trHeight w:val="30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15086</w:t>
            </w:r>
          </w:p>
        </w:tc>
      </w:tr>
      <w:tr>
        <w:trPr>
          <w:trHeight w:val="30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3928</w:t>
            </w:r>
          </w:p>
        </w:tc>
      </w:tr>
      <w:tr>
        <w:trPr>
          <w:trHeight w:val="67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3928</w:t>
            </w:r>
          </w:p>
        </w:tc>
      </w:tr>
      <w:tr>
        <w:trPr>
          <w:trHeight w:val="91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4840</w:t>
            </w:r>
          </w:p>
        </w:tc>
      </w:tr>
      <w:tr>
        <w:trPr>
          <w:trHeight w:val="105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4840</w:t>
            </w:r>
          </w:p>
        </w:tc>
      </w:tr>
      <w:tr>
        <w:trPr>
          <w:trHeight w:val="52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6318</w:t>
            </w:r>
          </w:p>
        </w:tc>
      </w:tr>
      <w:tr>
        <w:trPr>
          <w:trHeight w:val="58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6318</w:t>
            </w:r>
          </w:p>
        </w:tc>
      </w:tr>
      <w:tr>
        <w:trPr>
          <w:trHeight w:val="3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53404</w:t>
            </w:r>
          </w:p>
        </w:tc>
      </w:tr>
      <w:tr>
        <w:trPr>
          <w:trHeight w:val="30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53404</w:t>
            </w:r>
          </w:p>
        </w:tc>
      </w:tr>
      <w:tr>
        <w:trPr>
          <w:trHeight w:val="67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53404</w:t>
            </w:r>
          </w:p>
        </w:tc>
      </w:tr>
      <w:tr>
        <w:trPr>
          <w:trHeight w:val="6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</w:tr>
      <w:tr>
        <w:trPr>
          <w:trHeight w:val="96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изменением фонда оплаты труда в бюджетной сфере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53303</w:t>
            </w:r>
          </w:p>
        </w:tc>
      </w:tr>
      <w:tr>
        <w:trPr>
          <w:trHeight w:val="31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16023</w:t>
            </w:r>
          </w:p>
        </w:tc>
      </w:tr>
      <w:tr>
        <w:trPr>
          <w:trHeight w:val="31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16023</w:t>
            </w:r>
          </w:p>
        </w:tc>
      </w:tr>
      <w:tr>
        <w:trPr>
          <w:trHeight w:val="31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14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16023</w:t>
            </w:r>
          </w:p>
        </w:tc>
      </w:tr>
      <w:tr>
        <w:trPr>
          <w:trHeight w:val="31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16023</w:t>
            </w:r>
          </w:p>
        </w:tc>
      </w:tr>
      <w:tr>
        <w:trPr>
          <w:trHeight w:val="57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16023</w:t>
            </w:r>
          </w:p>
        </w:tc>
      </w:tr>
      <w:tr>
        <w:trPr>
          <w:trHeight w:val="94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16023</w:t>
            </w:r>
          </w:p>
        </w:tc>
      </w:tr>
      <w:tr>
        <w:trPr>
          <w:trHeight w:val="31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-21115</w:t>
            </w:r>
          </w:p>
        </w:tc>
      </w:tr>
      <w:tr>
        <w:trPr>
          <w:trHeight w:val="6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21125</w:t>
            </w:r>
          </w:p>
        </w:tc>
      </w:tr>
      <w:tr>
        <w:trPr>
          <w:trHeight w:val="31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16023</w:t>
            </w:r>
          </w:p>
        </w:tc>
      </w:tr>
      <w:tr>
        <w:trPr>
          <w:trHeight w:val="31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29 сессии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сентября 2010 года N 283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22 сессии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2009 года N 231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Бюджет на 2010 год аппарата акима поселка Киевка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1"/>
        <w:gridCol w:w="680"/>
        <w:gridCol w:w="802"/>
        <w:gridCol w:w="822"/>
        <w:gridCol w:w="9282"/>
        <w:gridCol w:w="1673"/>
      </w:tblGrid>
      <w:tr>
        <w:trPr>
          <w:trHeight w:val="43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43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47125</w:t>
            </w:r>
          </w:p>
        </w:tc>
      </w:tr>
      <w:tr>
        <w:trPr>
          <w:trHeight w:val="39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11883</w:t>
            </w:r>
          </w:p>
        </w:tc>
      </w:tr>
      <w:tr>
        <w:trPr>
          <w:trHeight w:val="97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11883</w:t>
            </w:r>
          </w:p>
        </w:tc>
      </w:tr>
      <w:tr>
        <w:trPr>
          <w:trHeight w:val="97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11883</w:t>
            </w:r>
          </w:p>
        </w:tc>
      </w:tr>
      <w:tr>
        <w:trPr>
          <w:trHeight w:val="106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11883</w:t>
            </w:r>
          </w:p>
        </w:tc>
      </w:tr>
      <w:tr>
        <w:trPr>
          <w:trHeight w:val="30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5118</w:t>
            </w:r>
          </w:p>
        </w:tc>
      </w:tr>
      <w:tr>
        <w:trPr>
          <w:trHeight w:val="30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5118</w:t>
            </w:r>
          </w:p>
        </w:tc>
      </w:tr>
      <w:tr>
        <w:trPr>
          <w:trHeight w:val="9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5118</w:t>
            </w:r>
          </w:p>
        </w:tc>
      </w:tr>
      <w:tr>
        <w:trPr>
          <w:trHeight w:val="30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4807</w:t>
            </w:r>
          </w:p>
        </w:tc>
      </w:tr>
      <w:tr>
        <w:trPr>
          <w:trHeight w:val="85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</w:t>
            </w:r>
          </w:p>
        </w:tc>
      </w:tr>
      <w:tr>
        <w:trPr>
          <w:trHeight w:val="129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30124</w:t>
            </w:r>
          </w:p>
        </w:tc>
      </w:tr>
      <w:tr>
        <w:trPr>
          <w:trHeight w:val="103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30124</w:t>
            </w:r>
          </w:p>
        </w:tc>
      </w:tr>
      <w:tr>
        <w:trPr>
          <w:trHeight w:val="103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30124</w:t>
            </w:r>
          </w:p>
        </w:tc>
      </w:tr>
      <w:tr>
        <w:trPr>
          <w:trHeight w:val="127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30124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29 сессии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сентября 2010 года N 283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22 сессии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2009 года N 231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Бюджет на 2010 год аппарата акима поселка Шубаркуль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9"/>
        <w:gridCol w:w="699"/>
        <w:gridCol w:w="800"/>
        <w:gridCol w:w="840"/>
        <w:gridCol w:w="9173"/>
        <w:gridCol w:w="1749"/>
      </w:tblGrid>
      <w:tr>
        <w:trPr>
          <w:trHeight w:val="48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7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7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34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7418</w:t>
            </w:r>
          </w:p>
        </w:tc>
      </w:tr>
      <w:tr>
        <w:trPr>
          <w:trHeight w:val="39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6292</w:t>
            </w:r>
          </w:p>
        </w:tc>
      </w:tr>
      <w:tr>
        <w:trPr>
          <w:trHeight w:val="97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6292</w:t>
            </w:r>
          </w:p>
        </w:tc>
      </w:tr>
      <w:tr>
        <w:trPr>
          <w:trHeight w:val="97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6292</w:t>
            </w:r>
          </w:p>
        </w:tc>
      </w:tr>
      <w:tr>
        <w:trPr>
          <w:trHeight w:val="76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6292</w:t>
            </w:r>
          </w:p>
        </w:tc>
      </w:tr>
      <w:tr>
        <w:trPr>
          <w:trHeight w:val="30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</w:t>
            </w:r>
          </w:p>
        </w:tc>
      </w:tr>
      <w:tr>
        <w:trPr>
          <w:trHeight w:val="30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</w:t>
            </w:r>
          </w:p>
        </w:tc>
      </w:tr>
      <w:tr>
        <w:trPr>
          <w:trHeight w:val="9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</w:t>
            </w:r>
          </w:p>
        </w:tc>
      </w:tr>
      <w:tr>
        <w:trPr>
          <w:trHeight w:val="30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</w:t>
            </w:r>
          </w:p>
        </w:tc>
      </w:tr>
      <w:tr>
        <w:trPr>
          <w:trHeight w:val="129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97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97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127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29 сессии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сентября 2010 года N 283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22 сессии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2009 года N 231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Бюджет на 2010 год аппарата акима села Пржевальское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7"/>
        <w:gridCol w:w="717"/>
        <w:gridCol w:w="898"/>
        <w:gridCol w:w="777"/>
        <w:gridCol w:w="9087"/>
        <w:gridCol w:w="1784"/>
      </w:tblGrid>
      <w:tr>
        <w:trPr>
          <w:trHeight w:val="49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7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43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7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9089</w:t>
            </w:r>
          </w:p>
        </w:tc>
      </w:tr>
      <w:tr>
        <w:trPr>
          <w:trHeight w:val="39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5715</w:t>
            </w:r>
          </w:p>
        </w:tc>
      </w:tr>
      <w:tr>
        <w:trPr>
          <w:trHeight w:val="97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5715</w:t>
            </w:r>
          </w:p>
        </w:tc>
      </w:tr>
      <w:tr>
        <w:trPr>
          <w:trHeight w:val="97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5715</w:t>
            </w:r>
          </w:p>
        </w:tc>
      </w:tr>
      <w:tr>
        <w:trPr>
          <w:trHeight w:val="106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5715</w:t>
            </w:r>
          </w:p>
        </w:tc>
      </w:tr>
      <w:tr>
        <w:trPr>
          <w:trHeight w:val="30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</w:t>
            </w:r>
          </w:p>
        </w:tc>
      </w:tr>
      <w:tr>
        <w:trPr>
          <w:trHeight w:val="30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</w:t>
            </w:r>
          </w:p>
        </w:tc>
      </w:tr>
      <w:tr>
        <w:trPr>
          <w:trHeight w:val="9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</w:t>
            </w:r>
          </w:p>
        </w:tc>
      </w:tr>
      <w:tr>
        <w:trPr>
          <w:trHeight w:val="30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</w:t>
            </w:r>
          </w:p>
        </w:tc>
      </w:tr>
      <w:tr>
        <w:trPr>
          <w:trHeight w:val="129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3136</w:t>
            </w:r>
          </w:p>
        </w:tc>
      </w:tr>
      <w:tr>
        <w:trPr>
          <w:trHeight w:val="103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3136</w:t>
            </w:r>
          </w:p>
        </w:tc>
      </w:tr>
      <w:tr>
        <w:trPr>
          <w:trHeight w:val="103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3136</w:t>
            </w:r>
          </w:p>
        </w:tc>
      </w:tr>
      <w:tr>
        <w:trPr>
          <w:trHeight w:val="127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29 сессии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сентября 2010 года N 283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22 сессии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2009 года N 231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Бюджет на 2010 год аппарата акима села Тассуат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9"/>
        <w:gridCol w:w="719"/>
        <w:gridCol w:w="840"/>
        <w:gridCol w:w="880"/>
        <w:gridCol w:w="9012"/>
        <w:gridCol w:w="1810"/>
      </w:tblGrid>
      <w:tr>
        <w:trPr>
          <w:trHeight w:val="45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43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7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6674</w:t>
            </w:r>
          </w:p>
        </w:tc>
      </w:tr>
      <w:tr>
        <w:trPr>
          <w:trHeight w:val="39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6290</w:t>
            </w:r>
          </w:p>
        </w:tc>
      </w:tr>
      <w:tr>
        <w:trPr>
          <w:trHeight w:val="97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6290</w:t>
            </w:r>
          </w:p>
        </w:tc>
      </w:tr>
      <w:tr>
        <w:trPr>
          <w:trHeight w:val="97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6290</w:t>
            </w:r>
          </w:p>
        </w:tc>
      </w:tr>
      <w:tr>
        <w:trPr>
          <w:trHeight w:val="106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6290</w:t>
            </w:r>
          </w:p>
        </w:tc>
      </w:tr>
      <w:tr>
        <w:trPr>
          <w:trHeight w:val="30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</w:t>
            </w:r>
          </w:p>
        </w:tc>
      </w:tr>
      <w:tr>
        <w:trPr>
          <w:trHeight w:val="30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</w:t>
            </w:r>
          </w:p>
        </w:tc>
      </w:tr>
      <w:tr>
        <w:trPr>
          <w:trHeight w:val="9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</w:t>
            </w:r>
          </w:p>
        </w:tc>
      </w:tr>
      <w:tr>
        <w:trPr>
          <w:trHeight w:val="30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29 сессии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сентября 2010 года N 283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22 сессии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2009 года N 231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Бюджет на 2010 год аппарата акима села Майоровка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7"/>
        <w:gridCol w:w="737"/>
        <w:gridCol w:w="777"/>
        <w:gridCol w:w="858"/>
        <w:gridCol w:w="9107"/>
        <w:gridCol w:w="1784"/>
      </w:tblGrid>
      <w:tr>
        <w:trPr>
          <w:trHeight w:val="5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7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43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7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5568</w:t>
            </w:r>
          </w:p>
        </w:tc>
      </w:tr>
      <w:tr>
        <w:trPr>
          <w:trHeight w:val="39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5174</w:t>
            </w:r>
          </w:p>
        </w:tc>
      </w:tr>
      <w:tr>
        <w:trPr>
          <w:trHeight w:val="97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5174</w:t>
            </w:r>
          </w:p>
        </w:tc>
      </w:tr>
      <w:tr>
        <w:trPr>
          <w:trHeight w:val="97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5174</w:t>
            </w:r>
          </w:p>
        </w:tc>
      </w:tr>
      <w:tr>
        <w:trPr>
          <w:trHeight w:val="106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5174</w:t>
            </w:r>
          </w:p>
        </w:tc>
      </w:tr>
      <w:tr>
        <w:trPr>
          <w:trHeight w:val="30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</w:t>
            </w:r>
          </w:p>
        </w:tc>
      </w:tr>
      <w:tr>
        <w:trPr>
          <w:trHeight w:val="30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</w:t>
            </w:r>
          </w:p>
        </w:tc>
      </w:tr>
      <w:tr>
        <w:trPr>
          <w:trHeight w:val="9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</w:t>
            </w:r>
          </w:p>
        </w:tc>
      </w:tr>
      <w:tr>
        <w:trPr>
          <w:trHeight w:val="30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29 сессии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сентября 2010 года N 283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22 сессии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2009 года N 231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Бюджет на 2010 год аппарата акима села Шахтер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0"/>
        <w:gridCol w:w="679"/>
        <w:gridCol w:w="882"/>
        <w:gridCol w:w="841"/>
        <w:gridCol w:w="8925"/>
        <w:gridCol w:w="1913"/>
      </w:tblGrid>
      <w:tr>
        <w:trPr>
          <w:trHeight w:val="5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43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7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7257</w:t>
            </w:r>
          </w:p>
        </w:tc>
      </w:tr>
      <w:tr>
        <w:trPr>
          <w:trHeight w:val="39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5989</w:t>
            </w:r>
          </w:p>
        </w:tc>
      </w:tr>
      <w:tr>
        <w:trPr>
          <w:trHeight w:val="97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5989</w:t>
            </w:r>
          </w:p>
        </w:tc>
      </w:tr>
      <w:tr>
        <w:trPr>
          <w:trHeight w:val="97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5989</w:t>
            </w:r>
          </w:p>
        </w:tc>
      </w:tr>
      <w:tr>
        <w:trPr>
          <w:trHeight w:val="106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5989</w:t>
            </w:r>
          </w:p>
        </w:tc>
      </w:tr>
      <w:tr>
        <w:trPr>
          <w:trHeight w:val="30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</w:t>
            </w:r>
          </w:p>
        </w:tc>
      </w:tr>
      <w:tr>
        <w:trPr>
          <w:trHeight w:val="30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</w:t>
            </w:r>
          </w:p>
        </w:tc>
      </w:tr>
      <w:tr>
        <w:trPr>
          <w:trHeight w:val="9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</w:t>
            </w:r>
          </w:p>
        </w:tc>
      </w:tr>
      <w:tr>
        <w:trPr>
          <w:trHeight w:val="30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29 сессии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сентября 2010 года N 283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22 сессии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2009 года N 231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Бюджет на 2010 год аппарата акима села Изенда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7"/>
        <w:gridCol w:w="656"/>
        <w:gridCol w:w="858"/>
        <w:gridCol w:w="797"/>
        <w:gridCol w:w="9128"/>
        <w:gridCol w:w="1804"/>
      </w:tblGrid>
      <w:tr>
        <w:trPr>
          <w:trHeight w:val="46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43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7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6632</w:t>
            </w:r>
          </w:p>
        </w:tc>
      </w:tr>
      <w:tr>
        <w:trPr>
          <w:trHeight w:val="39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5822</w:t>
            </w:r>
          </w:p>
        </w:tc>
      </w:tr>
      <w:tr>
        <w:trPr>
          <w:trHeight w:val="97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5822</w:t>
            </w:r>
          </w:p>
        </w:tc>
      </w:tr>
      <w:tr>
        <w:trPr>
          <w:trHeight w:val="97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5822</w:t>
            </w:r>
          </w:p>
        </w:tc>
      </w:tr>
      <w:tr>
        <w:trPr>
          <w:trHeight w:val="106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5822</w:t>
            </w:r>
          </w:p>
        </w:tc>
      </w:tr>
      <w:tr>
        <w:trPr>
          <w:trHeight w:val="31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</w:t>
            </w:r>
          </w:p>
        </w:tc>
      </w:tr>
      <w:tr>
        <w:trPr>
          <w:trHeight w:val="67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</w:t>
            </w:r>
          </w:p>
        </w:tc>
      </w:tr>
      <w:tr>
        <w:trPr>
          <w:trHeight w:val="94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</w:t>
            </w:r>
          </w:p>
        </w:tc>
      </w:tr>
      <w:tr>
        <w:trPr>
          <w:trHeight w:val="69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</w:t>
            </w:r>
          </w:p>
        </w:tc>
      </w:tr>
      <w:tr>
        <w:trPr>
          <w:trHeight w:val="30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</w:t>
            </w:r>
          </w:p>
        </w:tc>
      </w:tr>
      <w:tr>
        <w:trPr>
          <w:trHeight w:val="30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</w:t>
            </w:r>
          </w:p>
        </w:tc>
      </w:tr>
      <w:tr>
        <w:trPr>
          <w:trHeight w:val="9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</w:t>
            </w:r>
          </w:p>
        </w:tc>
      </w:tr>
      <w:tr>
        <w:trPr>
          <w:trHeight w:val="49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29 сессии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сентября 2010 года N 283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22 сессии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2009 года N 231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Бюджет на 2010 год аппарата акима села Ахметауыл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7"/>
        <w:gridCol w:w="656"/>
        <w:gridCol w:w="837"/>
        <w:gridCol w:w="817"/>
        <w:gridCol w:w="9128"/>
        <w:gridCol w:w="1805"/>
      </w:tblGrid>
      <w:tr>
        <w:trPr>
          <w:trHeight w:val="6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43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7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6259</w:t>
            </w:r>
          </w:p>
        </w:tc>
      </w:tr>
      <w:tr>
        <w:trPr>
          <w:trHeight w:val="39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5880</w:t>
            </w:r>
          </w:p>
        </w:tc>
      </w:tr>
      <w:tr>
        <w:trPr>
          <w:trHeight w:val="97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5880</w:t>
            </w:r>
          </w:p>
        </w:tc>
      </w:tr>
      <w:tr>
        <w:trPr>
          <w:trHeight w:val="97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5880</w:t>
            </w:r>
          </w:p>
        </w:tc>
      </w:tr>
      <w:tr>
        <w:trPr>
          <w:trHeight w:val="106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5880</w:t>
            </w:r>
          </w:p>
        </w:tc>
      </w:tr>
      <w:tr>
        <w:trPr>
          <w:trHeight w:val="30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</w:t>
            </w:r>
          </w:p>
        </w:tc>
      </w:tr>
      <w:tr>
        <w:trPr>
          <w:trHeight w:val="30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</w:t>
            </w:r>
          </w:p>
        </w:tc>
      </w:tr>
      <w:tr>
        <w:trPr>
          <w:trHeight w:val="9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</w:t>
            </w:r>
          </w:p>
        </w:tc>
      </w:tr>
      <w:tr>
        <w:trPr>
          <w:trHeight w:val="30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10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29 сессии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сентября 2010 года N 283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22 сессии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2009 года N 231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Бюджет на 2010 год аппарата акима села Куланотпес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7"/>
        <w:gridCol w:w="656"/>
        <w:gridCol w:w="817"/>
        <w:gridCol w:w="797"/>
        <w:gridCol w:w="9168"/>
        <w:gridCol w:w="1805"/>
      </w:tblGrid>
      <w:tr>
        <w:trPr>
          <w:trHeight w:val="45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43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7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5633</w:t>
            </w:r>
          </w:p>
        </w:tc>
      </w:tr>
      <w:tr>
        <w:trPr>
          <w:trHeight w:val="39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3945</w:t>
            </w:r>
          </w:p>
        </w:tc>
      </w:tr>
      <w:tr>
        <w:trPr>
          <w:trHeight w:val="82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3945</w:t>
            </w:r>
          </w:p>
        </w:tc>
      </w:tr>
      <w:tr>
        <w:trPr>
          <w:trHeight w:val="97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3945</w:t>
            </w:r>
          </w:p>
        </w:tc>
      </w:tr>
      <w:tr>
        <w:trPr>
          <w:trHeight w:val="106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3945</w:t>
            </w:r>
          </w:p>
        </w:tc>
      </w:tr>
      <w:tr>
        <w:trPr>
          <w:trHeight w:val="30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</w:t>
            </w:r>
          </w:p>
        </w:tc>
      </w:tr>
      <w:tr>
        <w:trPr>
          <w:trHeight w:val="30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</w:t>
            </w:r>
          </w:p>
        </w:tc>
      </w:tr>
      <w:tr>
        <w:trPr>
          <w:trHeight w:val="70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</w:t>
            </w:r>
          </w:p>
        </w:tc>
      </w:tr>
      <w:tr>
        <w:trPr>
          <w:trHeight w:val="30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</w:t>
            </w:r>
          </w:p>
        </w:tc>
      </w:tr>
      <w:tr>
        <w:trPr>
          <w:trHeight w:val="30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</w:t>
            </w:r>
          </w:p>
        </w:tc>
      </w:tr>
      <w:tr>
        <w:trPr>
          <w:trHeight w:val="106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67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103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127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11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29 сессии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сентября 2010 года N 283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22 сессии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2009 года N 231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Бюджет на 2010 год аппарата акима села Жараспай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7"/>
        <w:gridCol w:w="717"/>
        <w:gridCol w:w="797"/>
        <w:gridCol w:w="837"/>
        <w:gridCol w:w="9128"/>
        <w:gridCol w:w="1784"/>
      </w:tblGrid>
      <w:tr>
        <w:trPr>
          <w:trHeight w:val="5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7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43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7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6938</w:t>
            </w:r>
          </w:p>
        </w:tc>
      </w:tr>
      <w:tr>
        <w:trPr>
          <w:trHeight w:val="39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</w:t>
            </w:r>
          </w:p>
        </w:tc>
      </w:tr>
      <w:tr>
        <w:trPr>
          <w:trHeight w:val="97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</w:t>
            </w:r>
          </w:p>
        </w:tc>
      </w:tr>
      <w:tr>
        <w:trPr>
          <w:trHeight w:val="97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</w:t>
            </w:r>
          </w:p>
        </w:tc>
      </w:tr>
      <w:tr>
        <w:trPr>
          <w:trHeight w:val="106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</w:t>
            </w:r>
          </w:p>
        </w:tc>
      </w:tr>
      <w:tr>
        <w:trPr>
          <w:trHeight w:val="30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1738</w:t>
            </w:r>
          </w:p>
        </w:tc>
      </w:tr>
      <w:tr>
        <w:trPr>
          <w:trHeight w:val="30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1738</w:t>
            </w:r>
          </w:p>
        </w:tc>
      </w:tr>
      <w:tr>
        <w:trPr>
          <w:trHeight w:val="9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1738</w:t>
            </w:r>
          </w:p>
        </w:tc>
      </w:tr>
      <w:tr>
        <w:trPr>
          <w:trHeight w:val="30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</w:t>
            </w:r>
          </w:p>
        </w:tc>
      </w:tr>
      <w:tr>
        <w:trPr>
          <w:trHeight w:val="30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12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29 сессии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сентября 2010 года N 283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22 сессии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2009 года N 231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Бюджет на 2010 год аппарата акима села Кобетей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7"/>
        <w:gridCol w:w="656"/>
        <w:gridCol w:w="837"/>
        <w:gridCol w:w="838"/>
        <w:gridCol w:w="9148"/>
        <w:gridCol w:w="1764"/>
      </w:tblGrid>
      <w:tr>
        <w:trPr>
          <w:trHeight w:val="6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43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7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6049</w:t>
            </w:r>
          </w:p>
        </w:tc>
      </w:tr>
      <w:tr>
        <w:trPr>
          <w:trHeight w:val="39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5656</w:t>
            </w:r>
          </w:p>
        </w:tc>
      </w:tr>
      <w:tr>
        <w:trPr>
          <w:trHeight w:val="97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5656</w:t>
            </w:r>
          </w:p>
        </w:tc>
      </w:tr>
      <w:tr>
        <w:trPr>
          <w:trHeight w:val="97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5656</w:t>
            </w:r>
          </w:p>
        </w:tc>
      </w:tr>
      <w:tr>
        <w:trPr>
          <w:trHeight w:val="106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5656</w:t>
            </w:r>
          </w:p>
        </w:tc>
      </w:tr>
      <w:tr>
        <w:trPr>
          <w:trHeight w:val="30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</w:t>
            </w:r>
          </w:p>
        </w:tc>
      </w:tr>
      <w:tr>
        <w:trPr>
          <w:trHeight w:val="30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</w:t>
            </w:r>
          </w:p>
        </w:tc>
      </w:tr>
      <w:tr>
        <w:trPr>
          <w:trHeight w:val="81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</w:t>
            </w:r>
          </w:p>
        </w:tc>
      </w:tr>
      <w:tr>
        <w:trPr>
          <w:trHeight w:val="30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13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29 сессии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сентября 2010 года N 283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22 сессии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2009 года N 231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Бюджет на 2010 год аппарата акима села Балыктыкуль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7"/>
        <w:gridCol w:w="576"/>
        <w:gridCol w:w="837"/>
        <w:gridCol w:w="817"/>
        <w:gridCol w:w="9229"/>
        <w:gridCol w:w="1784"/>
      </w:tblGrid>
      <w:tr>
        <w:trPr>
          <w:trHeight w:val="5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7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43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7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5954</w:t>
            </w:r>
          </w:p>
        </w:tc>
      </w:tr>
      <w:tr>
        <w:trPr>
          <w:trHeight w:val="39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5922</w:t>
            </w:r>
          </w:p>
        </w:tc>
      </w:tr>
      <w:tr>
        <w:trPr>
          <w:trHeight w:val="97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5922</w:t>
            </w:r>
          </w:p>
        </w:tc>
      </w:tr>
      <w:tr>
        <w:trPr>
          <w:trHeight w:val="97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5922</w:t>
            </w:r>
          </w:p>
        </w:tc>
      </w:tr>
      <w:tr>
        <w:trPr>
          <w:trHeight w:val="106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5922</w:t>
            </w:r>
          </w:p>
        </w:tc>
      </w:tr>
      <w:tr>
        <w:trPr>
          <w:trHeight w:val="30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</w:tr>
      <w:tr>
        <w:trPr>
          <w:trHeight w:val="30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</w:tr>
      <w:tr>
        <w:trPr>
          <w:trHeight w:val="9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</w:tr>
      <w:tr>
        <w:trPr>
          <w:trHeight w:val="30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14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29 сессии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сентября 2010 года N 283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22 сессии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2009 года N 231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Бюджет на 2010 год аппарата акима села Акмешит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7"/>
        <w:gridCol w:w="717"/>
        <w:gridCol w:w="777"/>
        <w:gridCol w:w="817"/>
        <w:gridCol w:w="9148"/>
        <w:gridCol w:w="1764"/>
      </w:tblGrid>
      <w:tr>
        <w:trPr>
          <w:trHeight w:val="49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43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7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6588</w:t>
            </w:r>
          </w:p>
        </w:tc>
      </w:tr>
      <w:tr>
        <w:trPr>
          <w:trHeight w:val="39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6326</w:t>
            </w:r>
          </w:p>
        </w:tc>
      </w:tr>
      <w:tr>
        <w:trPr>
          <w:trHeight w:val="97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6326</w:t>
            </w:r>
          </w:p>
        </w:tc>
      </w:tr>
      <w:tr>
        <w:trPr>
          <w:trHeight w:val="97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6326</w:t>
            </w:r>
          </w:p>
        </w:tc>
      </w:tr>
      <w:tr>
        <w:trPr>
          <w:trHeight w:val="106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6326</w:t>
            </w:r>
          </w:p>
        </w:tc>
      </w:tr>
      <w:tr>
        <w:trPr>
          <w:trHeight w:val="30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</w:tr>
      <w:tr>
        <w:trPr>
          <w:trHeight w:val="30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</w:tr>
      <w:tr>
        <w:trPr>
          <w:trHeight w:val="9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</w:tr>
      <w:tr>
        <w:trPr>
          <w:trHeight w:val="30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15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29 сессии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сентября 2010 года N 283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22 сессии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2009 года N 231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Бюджет на 2010 год аппарата акима села Байтуган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7"/>
        <w:gridCol w:w="656"/>
        <w:gridCol w:w="777"/>
        <w:gridCol w:w="838"/>
        <w:gridCol w:w="9148"/>
        <w:gridCol w:w="1804"/>
      </w:tblGrid>
      <w:tr>
        <w:trPr>
          <w:trHeight w:val="5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43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7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7504</w:t>
            </w:r>
          </w:p>
        </w:tc>
      </w:tr>
      <w:tr>
        <w:trPr>
          <w:trHeight w:val="39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5705</w:t>
            </w:r>
          </w:p>
        </w:tc>
      </w:tr>
      <w:tr>
        <w:trPr>
          <w:trHeight w:val="97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5705</w:t>
            </w:r>
          </w:p>
        </w:tc>
      </w:tr>
      <w:tr>
        <w:trPr>
          <w:trHeight w:val="97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5705</w:t>
            </w:r>
          </w:p>
        </w:tc>
      </w:tr>
      <w:tr>
        <w:trPr>
          <w:trHeight w:val="106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5705</w:t>
            </w:r>
          </w:p>
        </w:tc>
      </w:tr>
      <w:tr>
        <w:trPr>
          <w:trHeight w:val="30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1799</w:t>
            </w:r>
          </w:p>
        </w:tc>
      </w:tr>
      <w:tr>
        <w:trPr>
          <w:trHeight w:val="30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1799</w:t>
            </w:r>
          </w:p>
        </w:tc>
      </w:tr>
      <w:tr>
        <w:trPr>
          <w:trHeight w:val="9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1799</w:t>
            </w:r>
          </w:p>
        </w:tc>
      </w:tr>
      <w:tr>
        <w:trPr>
          <w:trHeight w:val="30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</w:t>
            </w:r>
          </w:p>
        </w:tc>
      </w:tr>
      <w:tr>
        <w:trPr>
          <w:trHeight w:val="30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16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29 сессии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сентября 2010 года N 283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20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22 сессии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2009 года N 231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Бюджет на 2010 год аппарата акима аула имени Карима Мынбаева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7"/>
        <w:gridCol w:w="636"/>
        <w:gridCol w:w="777"/>
        <w:gridCol w:w="878"/>
        <w:gridCol w:w="9148"/>
        <w:gridCol w:w="1784"/>
      </w:tblGrid>
      <w:tr>
        <w:trPr>
          <w:trHeight w:val="51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7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43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7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7056</w:t>
            </w:r>
          </w:p>
        </w:tc>
      </w:tr>
      <w:tr>
        <w:trPr>
          <w:trHeight w:val="39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6369</w:t>
            </w:r>
          </w:p>
        </w:tc>
      </w:tr>
      <w:tr>
        <w:trPr>
          <w:trHeight w:val="97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6369</w:t>
            </w:r>
          </w:p>
        </w:tc>
      </w:tr>
      <w:tr>
        <w:trPr>
          <w:trHeight w:val="97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6369</w:t>
            </w:r>
          </w:p>
        </w:tc>
      </w:tr>
      <w:tr>
        <w:trPr>
          <w:trHeight w:val="106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6369</w:t>
            </w:r>
          </w:p>
        </w:tc>
      </w:tr>
      <w:tr>
        <w:trPr>
          <w:trHeight w:val="30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</w:t>
            </w:r>
          </w:p>
        </w:tc>
      </w:tr>
      <w:tr>
        <w:trPr>
          <w:trHeight w:val="30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</w:t>
            </w:r>
          </w:p>
        </w:tc>
      </w:tr>
      <w:tr>
        <w:trPr>
          <w:trHeight w:val="9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</w:t>
            </w:r>
          </w:p>
        </w:tc>
      </w:tr>
      <w:tr>
        <w:trPr>
          <w:trHeight w:val="30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17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29 сессии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сентября 2010 года N 283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21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22 сессии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2009 года N 231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Бюджет на 2010 год аппарата акима села Кертенды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7"/>
        <w:gridCol w:w="797"/>
        <w:gridCol w:w="797"/>
        <w:gridCol w:w="918"/>
        <w:gridCol w:w="8967"/>
        <w:gridCol w:w="1784"/>
      </w:tblGrid>
      <w:tr>
        <w:trPr>
          <w:trHeight w:val="6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7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43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7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7538</w:t>
            </w:r>
          </w:p>
        </w:tc>
      </w:tr>
      <w:tr>
        <w:trPr>
          <w:trHeight w:val="39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5752</w:t>
            </w:r>
          </w:p>
        </w:tc>
      </w:tr>
      <w:tr>
        <w:trPr>
          <w:trHeight w:val="97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5752</w:t>
            </w:r>
          </w:p>
        </w:tc>
      </w:tr>
      <w:tr>
        <w:trPr>
          <w:trHeight w:val="97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5752</w:t>
            </w:r>
          </w:p>
        </w:tc>
      </w:tr>
      <w:tr>
        <w:trPr>
          <w:trHeight w:val="106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5752</w:t>
            </w:r>
          </w:p>
        </w:tc>
      </w:tr>
      <w:tr>
        <w:trPr>
          <w:trHeight w:val="30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1786</w:t>
            </w:r>
          </w:p>
        </w:tc>
      </w:tr>
      <w:tr>
        <w:trPr>
          <w:trHeight w:val="30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1786</w:t>
            </w:r>
          </w:p>
        </w:tc>
      </w:tr>
      <w:tr>
        <w:trPr>
          <w:trHeight w:val="9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1786</w:t>
            </w:r>
          </w:p>
        </w:tc>
      </w:tr>
      <w:tr>
        <w:trPr>
          <w:trHeight w:val="30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</w:t>
            </w:r>
          </w:p>
        </w:tc>
      </w:tr>
      <w:tr>
        <w:trPr>
          <w:trHeight w:val="30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18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29 сессии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сентября 2010 года N 283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22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22 сессии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2009 года N 231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Бюджет на 2010 год аппарата акима села Заречное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7"/>
        <w:gridCol w:w="737"/>
        <w:gridCol w:w="817"/>
        <w:gridCol w:w="858"/>
        <w:gridCol w:w="9047"/>
        <w:gridCol w:w="1804"/>
      </w:tblGrid>
      <w:tr>
        <w:trPr>
          <w:trHeight w:val="46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43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7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11700</w:t>
            </w:r>
          </w:p>
        </w:tc>
      </w:tr>
      <w:tr>
        <w:trPr>
          <w:trHeight w:val="39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6272</w:t>
            </w:r>
          </w:p>
        </w:tc>
      </w:tr>
      <w:tr>
        <w:trPr>
          <w:trHeight w:val="84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6272</w:t>
            </w:r>
          </w:p>
        </w:tc>
      </w:tr>
      <w:tr>
        <w:trPr>
          <w:trHeight w:val="7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6272</w:t>
            </w:r>
          </w:p>
        </w:tc>
      </w:tr>
      <w:tr>
        <w:trPr>
          <w:trHeight w:val="78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6272</w:t>
            </w:r>
          </w:p>
        </w:tc>
      </w:tr>
      <w:tr>
        <w:trPr>
          <w:trHeight w:val="30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</w:p>
        </w:tc>
      </w:tr>
      <w:tr>
        <w:trPr>
          <w:trHeight w:val="30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</w:p>
        </w:tc>
      </w:tr>
      <w:tr>
        <w:trPr>
          <w:trHeight w:val="9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</w:p>
        </w:tc>
      </w:tr>
      <w:tr>
        <w:trPr>
          <w:trHeight w:val="30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</w:p>
        </w:tc>
      </w:tr>
      <w:tr>
        <w:trPr>
          <w:trHeight w:val="94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5104</w:t>
            </w:r>
          </w:p>
        </w:tc>
      </w:tr>
      <w:tr>
        <w:trPr>
          <w:trHeight w:val="103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5104</w:t>
            </w:r>
          </w:p>
        </w:tc>
      </w:tr>
      <w:tr>
        <w:trPr>
          <w:trHeight w:val="103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5104</w:t>
            </w:r>
          </w:p>
        </w:tc>
      </w:tr>
      <w:tr>
        <w:trPr>
          <w:trHeight w:val="127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19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29 сессии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сентября 2010 года N 283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23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22 сессии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2009 года N 231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Бюджет на 2010 год аппарата акима села Щербаковское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7"/>
        <w:gridCol w:w="757"/>
        <w:gridCol w:w="777"/>
        <w:gridCol w:w="838"/>
        <w:gridCol w:w="9067"/>
        <w:gridCol w:w="1804"/>
      </w:tblGrid>
      <w:tr>
        <w:trPr>
          <w:trHeight w:val="40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43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7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6009</w:t>
            </w:r>
          </w:p>
        </w:tc>
      </w:tr>
      <w:tr>
        <w:trPr>
          <w:trHeight w:val="39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5684</w:t>
            </w:r>
          </w:p>
        </w:tc>
      </w:tr>
      <w:tr>
        <w:trPr>
          <w:trHeight w:val="97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5684</w:t>
            </w:r>
          </w:p>
        </w:tc>
      </w:tr>
      <w:tr>
        <w:trPr>
          <w:trHeight w:val="97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5684</w:t>
            </w:r>
          </w:p>
        </w:tc>
      </w:tr>
      <w:tr>
        <w:trPr>
          <w:trHeight w:val="106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5684</w:t>
            </w:r>
          </w:p>
        </w:tc>
      </w:tr>
      <w:tr>
        <w:trPr>
          <w:trHeight w:val="30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</w:t>
            </w:r>
          </w:p>
        </w:tc>
      </w:tr>
      <w:tr>
        <w:trPr>
          <w:trHeight w:val="30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</w:t>
            </w:r>
          </w:p>
        </w:tc>
      </w:tr>
      <w:tr>
        <w:trPr>
          <w:trHeight w:val="9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</w:t>
            </w:r>
          </w:p>
        </w:tc>
      </w:tr>
      <w:tr>
        <w:trPr>
          <w:trHeight w:val="30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20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29 сессии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сентября 2010 года N 283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24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22 сессии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2009 года N 231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Бюджет на 2010 год аппарата акима села Карой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7"/>
        <w:gridCol w:w="717"/>
        <w:gridCol w:w="797"/>
        <w:gridCol w:w="817"/>
        <w:gridCol w:w="9107"/>
        <w:gridCol w:w="1825"/>
      </w:tblGrid>
      <w:tr>
        <w:trPr>
          <w:trHeight w:val="5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43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7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9749</w:t>
            </w:r>
          </w:p>
        </w:tc>
      </w:tr>
      <w:tr>
        <w:trPr>
          <w:trHeight w:val="39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5260</w:t>
            </w:r>
          </w:p>
        </w:tc>
      </w:tr>
      <w:tr>
        <w:trPr>
          <w:trHeight w:val="97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5260</w:t>
            </w:r>
          </w:p>
        </w:tc>
      </w:tr>
      <w:tr>
        <w:trPr>
          <w:trHeight w:val="97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5260</w:t>
            </w:r>
          </w:p>
        </w:tc>
      </w:tr>
      <w:tr>
        <w:trPr>
          <w:trHeight w:val="106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5260</w:t>
            </w:r>
          </w:p>
        </w:tc>
      </w:tr>
      <w:tr>
        <w:trPr>
          <w:trHeight w:val="30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</w:t>
            </w:r>
          </w:p>
        </w:tc>
      </w:tr>
      <w:tr>
        <w:trPr>
          <w:trHeight w:val="30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</w:t>
            </w:r>
          </w:p>
        </w:tc>
      </w:tr>
      <w:tr>
        <w:trPr>
          <w:trHeight w:val="9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</w:t>
            </w:r>
          </w:p>
        </w:tc>
      </w:tr>
      <w:tr>
        <w:trPr>
          <w:trHeight w:val="30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</w:t>
            </w:r>
          </w:p>
        </w:tc>
      </w:tr>
      <w:tr>
        <w:trPr>
          <w:trHeight w:val="129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4320</w:t>
            </w:r>
          </w:p>
        </w:tc>
      </w:tr>
      <w:tr>
        <w:trPr>
          <w:trHeight w:val="103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4320</w:t>
            </w:r>
          </w:p>
        </w:tc>
      </w:tr>
      <w:tr>
        <w:trPr>
          <w:trHeight w:val="103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4320</w:t>
            </w:r>
          </w:p>
        </w:tc>
      </w:tr>
      <w:tr>
        <w:trPr>
          <w:trHeight w:val="127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21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29 сессии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сентября 2010 года N 283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25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22 сессии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2009 года N 231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Бюджет на 2010 год аппарата акима села Соналы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7"/>
        <w:gridCol w:w="717"/>
        <w:gridCol w:w="777"/>
        <w:gridCol w:w="837"/>
        <w:gridCol w:w="9107"/>
        <w:gridCol w:w="1825"/>
      </w:tblGrid>
      <w:tr>
        <w:trPr>
          <w:trHeight w:val="5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43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7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5825</w:t>
            </w:r>
          </w:p>
        </w:tc>
      </w:tr>
      <w:tr>
        <w:trPr>
          <w:trHeight w:val="39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5812</w:t>
            </w:r>
          </w:p>
        </w:tc>
      </w:tr>
      <w:tr>
        <w:trPr>
          <w:trHeight w:val="97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5812</w:t>
            </w:r>
          </w:p>
        </w:tc>
      </w:tr>
      <w:tr>
        <w:trPr>
          <w:trHeight w:val="97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5812</w:t>
            </w:r>
          </w:p>
        </w:tc>
      </w:tr>
      <w:tr>
        <w:trPr>
          <w:trHeight w:val="106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5812</w:t>
            </w:r>
          </w:p>
        </w:tc>
      </w:tr>
      <w:tr>
        <w:trPr>
          <w:trHeight w:val="30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30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9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30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22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29 сессии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сентября 2010 года N 283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26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22 сессии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2009 года N 231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Бюджет на 2010 год аппарат акима села Баршино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7"/>
        <w:gridCol w:w="717"/>
        <w:gridCol w:w="858"/>
        <w:gridCol w:w="817"/>
        <w:gridCol w:w="9067"/>
        <w:gridCol w:w="1804"/>
      </w:tblGrid>
      <w:tr>
        <w:trPr>
          <w:trHeight w:val="46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43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7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10482</w:t>
            </w:r>
          </w:p>
        </w:tc>
      </w:tr>
      <w:tr>
        <w:trPr>
          <w:trHeight w:val="39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9934</w:t>
            </w:r>
          </w:p>
        </w:tc>
      </w:tr>
      <w:tr>
        <w:trPr>
          <w:trHeight w:val="97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9934</w:t>
            </w:r>
          </w:p>
        </w:tc>
      </w:tr>
      <w:tr>
        <w:trPr>
          <w:trHeight w:val="97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9934</w:t>
            </w:r>
          </w:p>
        </w:tc>
      </w:tr>
      <w:tr>
        <w:trPr>
          <w:trHeight w:val="106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9934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</w:tr>
      <w:tr>
        <w:trPr>
          <w:trHeight w:val="67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</w:tr>
      <w:tr>
        <w:trPr>
          <w:trHeight w:val="94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</w:tr>
      <w:tr>
        <w:trPr>
          <w:trHeight w:val="69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</w:tr>
      <w:tr>
        <w:trPr>
          <w:trHeight w:val="30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</w:p>
        </w:tc>
      </w:tr>
      <w:tr>
        <w:trPr>
          <w:trHeight w:val="30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</w:p>
        </w:tc>
      </w:tr>
      <w:tr>
        <w:trPr>
          <w:trHeight w:val="9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</w:p>
        </w:tc>
      </w:tr>
      <w:tr>
        <w:trPr>
          <w:trHeight w:val="30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23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29 сессии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сентября 2010 года N 283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27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22 сессии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2009 года N 231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Бюджет на 2010 год аппарата акима села Жанбобек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7"/>
        <w:gridCol w:w="717"/>
        <w:gridCol w:w="898"/>
        <w:gridCol w:w="777"/>
        <w:gridCol w:w="9067"/>
        <w:gridCol w:w="1804"/>
      </w:tblGrid>
      <w:tr>
        <w:trPr>
          <w:trHeight w:val="49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43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7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6284</w:t>
            </w:r>
          </w:p>
        </w:tc>
      </w:tr>
      <w:tr>
        <w:trPr>
          <w:trHeight w:val="39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5677</w:t>
            </w:r>
          </w:p>
        </w:tc>
      </w:tr>
      <w:tr>
        <w:trPr>
          <w:trHeight w:val="97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5677</w:t>
            </w:r>
          </w:p>
        </w:tc>
      </w:tr>
      <w:tr>
        <w:trPr>
          <w:trHeight w:val="97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5677</w:t>
            </w:r>
          </w:p>
        </w:tc>
      </w:tr>
      <w:tr>
        <w:trPr>
          <w:trHeight w:val="106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5677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</w:t>
            </w:r>
          </w:p>
        </w:tc>
      </w:tr>
      <w:tr>
        <w:trPr>
          <w:trHeight w:val="67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</w:t>
            </w:r>
          </w:p>
        </w:tc>
      </w:tr>
      <w:tr>
        <w:trPr>
          <w:trHeight w:val="94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</w:t>
            </w:r>
          </w:p>
        </w:tc>
      </w:tr>
      <w:tr>
        <w:trPr>
          <w:trHeight w:val="69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</w:t>
            </w:r>
          </w:p>
        </w:tc>
      </w:tr>
      <w:tr>
        <w:trPr>
          <w:trHeight w:val="129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103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103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127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24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29 сессии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сентября 2010 года N 283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28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22 сессии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2009 года N 231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Бюджет на 2010 год аппарата акима села Куланутпес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7"/>
        <w:gridCol w:w="717"/>
        <w:gridCol w:w="878"/>
        <w:gridCol w:w="777"/>
        <w:gridCol w:w="9067"/>
        <w:gridCol w:w="1824"/>
      </w:tblGrid>
      <w:tr>
        <w:trPr>
          <w:trHeight w:val="49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43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7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5416</w:t>
            </w:r>
          </w:p>
        </w:tc>
      </w:tr>
      <w:tr>
        <w:trPr>
          <w:trHeight w:val="39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4961</w:t>
            </w:r>
          </w:p>
        </w:tc>
      </w:tr>
      <w:tr>
        <w:trPr>
          <w:trHeight w:val="97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4961</w:t>
            </w:r>
          </w:p>
        </w:tc>
      </w:tr>
      <w:tr>
        <w:trPr>
          <w:trHeight w:val="97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4961</w:t>
            </w:r>
          </w:p>
        </w:tc>
      </w:tr>
      <w:tr>
        <w:trPr>
          <w:trHeight w:val="106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4961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</w:t>
            </w:r>
          </w:p>
        </w:tc>
      </w:tr>
      <w:tr>
        <w:trPr>
          <w:trHeight w:val="67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</w:t>
            </w:r>
          </w:p>
        </w:tc>
      </w:tr>
      <w:tr>
        <w:trPr>
          <w:trHeight w:val="94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</w:t>
            </w:r>
          </w:p>
        </w:tc>
      </w:tr>
      <w:tr>
        <w:trPr>
          <w:trHeight w:val="69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</w:t>
            </w:r>
          </w:p>
        </w:tc>
      </w:tr>
      <w:tr>
        <w:trPr>
          <w:trHeight w:val="30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30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9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30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25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29 сессии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сентября 2010 года N 283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29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22 сессии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2009 года N 231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Бюджет на 2010 год аппарата акима села Ткенекты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7"/>
        <w:gridCol w:w="656"/>
        <w:gridCol w:w="837"/>
        <w:gridCol w:w="817"/>
        <w:gridCol w:w="9108"/>
        <w:gridCol w:w="1825"/>
      </w:tblGrid>
      <w:tr>
        <w:trPr>
          <w:trHeight w:val="5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43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7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5767</w:t>
            </w:r>
          </w:p>
        </w:tc>
      </w:tr>
      <w:tr>
        <w:trPr>
          <w:trHeight w:val="39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5335</w:t>
            </w:r>
          </w:p>
        </w:tc>
      </w:tr>
      <w:tr>
        <w:trPr>
          <w:trHeight w:val="97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5335</w:t>
            </w:r>
          </w:p>
        </w:tc>
      </w:tr>
      <w:tr>
        <w:trPr>
          <w:trHeight w:val="97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5335</w:t>
            </w:r>
          </w:p>
        </w:tc>
      </w:tr>
      <w:tr>
        <w:trPr>
          <w:trHeight w:val="106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5335</w:t>
            </w:r>
          </w:p>
        </w:tc>
      </w:tr>
      <w:tr>
        <w:trPr>
          <w:trHeight w:val="31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</w:t>
            </w:r>
          </w:p>
        </w:tc>
      </w:tr>
      <w:tr>
        <w:trPr>
          <w:trHeight w:val="67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</w:t>
            </w:r>
          </w:p>
        </w:tc>
      </w:tr>
      <w:tr>
        <w:trPr>
          <w:trHeight w:val="94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</w:t>
            </w:r>
          </w:p>
        </w:tc>
      </w:tr>
      <w:tr>
        <w:trPr>
          <w:trHeight w:val="69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26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29 сессии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сентября 2010 года N 283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30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22 сессии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2009 года N 231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Бюджет на 2010 год аппарата акима села Талдысай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8"/>
        <w:gridCol w:w="718"/>
        <w:gridCol w:w="879"/>
        <w:gridCol w:w="778"/>
        <w:gridCol w:w="9181"/>
        <w:gridCol w:w="1706"/>
      </w:tblGrid>
      <w:tr>
        <w:trPr>
          <w:trHeight w:val="5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7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43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7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5189</w:t>
            </w:r>
          </w:p>
        </w:tc>
      </w:tr>
      <w:tr>
        <w:trPr>
          <w:trHeight w:val="39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4607</w:t>
            </w:r>
          </w:p>
        </w:tc>
      </w:tr>
      <w:tr>
        <w:trPr>
          <w:trHeight w:val="97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4607</w:t>
            </w:r>
          </w:p>
        </w:tc>
      </w:tr>
      <w:tr>
        <w:trPr>
          <w:trHeight w:val="97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4607</w:t>
            </w:r>
          </w:p>
        </w:tc>
      </w:tr>
      <w:tr>
        <w:trPr>
          <w:trHeight w:val="106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4607</w:t>
            </w:r>
          </w:p>
        </w:tc>
      </w:tr>
      <w:tr>
        <w:trPr>
          <w:trHeight w:val="31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</w:t>
            </w:r>
          </w:p>
        </w:tc>
      </w:tr>
      <w:tr>
        <w:trPr>
          <w:trHeight w:val="67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</w:t>
            </w:r>
          </w:p>
        </w:tc>
      </w:tr>
      <w:tr>
        <w:trPr>
          <w:trHeight w:val="94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</w:t>
            </w:r>
          </w:p>
        </w:tc>
      </w:tr>
      <w:tr>
        <w:trPr>
          <w:trHeight w:val="69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