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3c8" w14:textId="c7dd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Нуринского районного маслихата от 22 декабря 2009 года N 231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Нуринского районного маслихата Карагандинской области от 5 ноября 2010 года N 301. Зарегистрировано Управлением юстиции Нуринского района Карагандинской области 19 ноября 2010 года N 8-14-131.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8-14-108, опубликовано в газете "Нұра" от 26 декабря 2009 года N 53 (5136),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19 февраля 2010 года N 248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8-14-115, опубликовано в газете "Нұра" от 20 марта 2010 года N 12 (5148),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14 апреля 2010 года N 263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8-14-118, опубликовано в газете "Нұра" от 24 апреля 2010 года N 17 (5153),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Нуринского районного маслихата от 18 августа 2010 года N 276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8-14-125, опубликовано в газете "Нұра" от 18 сентября 2010 года N 38 (5173),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Нуринского районного маслихата от 14 сентября 2010 года N 283 "О внесении изменений и дополнения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8-14-126, опубликовано в газете "Нұра" от 23 октября 2010 года N 43 (5178)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"2114001" заменить цифрами "2116193";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"254772" заменить цифрами "249452";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"881" заменить цифрами "4031";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"4129" заменить цифрами "6299";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"1854219" заменить цифрами "1856411";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"2119093" заменить цифрами "2121285";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"16023" заменить цифрами "15667";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"0" заменить цифрами "356";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21115" заменить цифрами "минус 20759";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"0" заменить цифрами "356";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"381817" заменить цифрами "384009";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"16623" заменить цифрами "16611";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"12291" заменить цифрами "12285";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"315"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"181091" заменить цифрами "183616";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"3928" заменить цифрами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ноября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231 от 22 декабря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1"/>
        <w:gridCol w:w="520"/>
        <w:gridCol w:w="622"/>
        <w:gridCol w:w="9958"/>
        <w:gridCol w:w="17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2116193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1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2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17"/>
        <w:gridCol w:w="820"/>
        <w:gridCol w:w="780"/>
        <w:gridCol w:w="9334"/>
        <w:gridCol w:w="17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2121285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194141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150959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9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0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1142283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1139852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7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194886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131008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– 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-20759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76"/>
        <w:gridCol w:w="797"/>
        <w:gridCol w:w="9988"/>
        <w:gridCol w:w="176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гос.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Киевка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98"/>
        <w:gridCol w:w="798"/>
        <w:gridCol w:w="859"/>
        <w:gridCol w:w="9081"/>
        <w:gridCol w:w="160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9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9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2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12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9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9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6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Пржевальское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39"/>
        <w:gridCol w:w="800"/>
        <w:gridCol w:w="820"/>
        <w:gridCol w:w="9294"/>
        <w:gridCol w:w="16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3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5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231 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Майоровка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1"/>
        <w:gridCol w:w="822"/>
        <w:gridCol w:w="802"/>
        <w:gridCol w:w="9281"/>
        <w:gridCol w:w="16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2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Изенда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1"/>
        <w:gridCol w:w="782"/>
        <w:gridCol w:w="802"/>
        <w:gridCol w:w="9261"/>
        <w:gridCol w:w="16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Куланотпес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60"/>
        <w:gridCol w:w="801"/>
        <w:gridCol w:w="841"/>
        <w:gridCol w:w="9167"/>
        <w:gridCol w:w="169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9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Жараспай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41"/>
        <w:gridCol w:w="822"/>
        <w:gridCol w:w="802"/>
        <w:gridCol w:w="9161"/>
        <w:gridCol w:w="16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Кобетей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57"/>
        <w:gridCol w:w="859"/>
        <w:gridCol w:w="778"/>
        <w:gridCol w:w="9201"/>
        <w:gridCol w:w="17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59"/>
        <w:gridCol w:w="820"/>
        <w:gridCol w:w="840"/>
        <w:gridCol w:w="8932"/>
        <w:gridCol w:w="181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9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0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3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Акмешит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2"/>
        <w:gridCol w:w="824"/>
        <w:gridCol w:w="845"/>
        <w:gridCol w:w="9147"/>
        <w:gridCol w:w="18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0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0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Байтуган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18"/>
        <w:gridCol w:w="800"/>
        <w:gridCol w:w="860"/>
        <w:gridCol w:w="9254"/>
        <w:gridCol w:w="18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аула имени Карима Мынбаева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778"/>
        <w:gridCol w:w="819"/>
        <w:gridCol w:w="9161"/>
        <w:gridCol w:w="1888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2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Соналы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8"/>
        <w:gridCol w:w="819"/>
        <w:gridCol w:w="798"/>
        <w:gridCol w:w="8979"/>
        <w:gridCol w:w="188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 акима села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79"/>
        <w:gridCol w:w="800"/>
        <w:gridCol w:w="800"/>
        <w:gridCol w:w="9012"/>
        <w:gridCol w:w="189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1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4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Жанбобек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779"/>
        <w:gridCol w:w="820"/>
        <w:gridCol w:w="8973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12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2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839"/>
        <w:gridCol w:w="778"/>
        <w:gridCol w:w="9101"/>
        <w:gridCol w:w="19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13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Ткенекты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7"/>
        <w:gridCol w:w="797"/>
        <w:gridCol w:w="858"/>
        <w:gridCol w:w="9027"/>
        <w:gridCol w:w="18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ноября 2010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77"/>
        <w:gridCol w:w="777"/>
        <w:gridCol w:w="777"/>
        <w:gridCol w:w="9047"/>
        <w:gridCol w:w="184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