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1aaa" w14:textId="b291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25 февраля 2010 года N 04/04 "Об организации оплачиваемых общественных работ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26 ноября 2010 года N 25/01. Зарегистрировано Управлением юстиции Нуринского района Карагандинской области 8 декабря 2010 года N 8-14-132. Утратило силу - постановлением акимата Нуринского района Карагандинской области от 20 декабря 2010 года N 27/03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20.12.2010 N 27/03.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связи с выделением дополнительных денежных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февраля 2010 года N 04/04 "Об организации оплачиваемых общественных работ на 2010 год" (зарегистрировано в Реестре государственной регистрации нормативных правовых актов за N 8-14-114, опубликовано в районной газете "Нура" от 20 марта 2010 года N 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_______________К.Ш.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26.11.2010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____________Т.Ш. Кульмагамбетов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26.11.2010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____________А.В. Цой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26.11.2010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25/01 от 26 ноября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04/04 от 25 февраля 2010 года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Нуринского района, организующих общественные работы на 2010 год, виды и объемы работ: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615"/>
        <w:gridCol w:w="3041"/>
        <w:gridCol w:w="2471"/>
        <w:gridCol w:w="1594"/>
        <w:gridCol w:w="1879"/>
        <w:gridCol w:w="1550"/>
        <w:gridCol w:w="1420"/>
      </w:tblGrid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</w:t>
            </w:r>
          </w:p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Нуринскому району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675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2730864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жилищно-коммунального хозяйства по уборке территории населенного пункта (вывоз мусора, побелка, покраска);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 и фестивали);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детских площадок;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общественного порядка;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суд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Нуринского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</w:tr>
      <w:tr>
        <w:trPr>
          <w:trHeight w:val="51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Нуринского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служба;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исполнительная инспекция Нуринского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Нуринского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249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«По содержанию и уходу одиноких и оставшихся без попечения пожилых людей»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 К. Мынбаева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Кертинды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Ахметаул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Ахметаул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