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40a1" w14:textId="e3e4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к призывному участку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1 декабря 2010 года N 6. Зарегистрировано Управлением юстиции Нуринского района Карагандинской области 14 декабря 2010 года N 8-14-133. Отменено решением акима Нуринского района Карагандинской области от 14 апреля 2011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Отменено решением акима Нуринского района Карагандинской области от 14.04.2011 № 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 период проведения приписки граждан мужского пола, которым в 2011 году исполняется семнадцать лет, призывной участок в государственном учреждении "Отдел по делам обороны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предприятий, учреждений, организаций и учебных заведений Нуринского района, независимо от подчинения и форм собственности, представить в государственное учреждение "Отдел по делам обороны Нуринского района" списки юношей 1994 года рождения, подлежащих приписке к призывному участку, по установленной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Образовать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комиссию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Персональный состав комиссии по приписке внести на утверждение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"О проведении приписки граждан 1993 года рождения к призывному участку отдела по делам обороны Нуринского района в 2010 году" N 2 от 20 декабря 2009 года (зарегистрировано в Реестре государственной регистрации нормативных правовых актов за N 8-14-109, опубликовано в районной газете "Нура" от 26 декабря 2009 года N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Нуринского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Жолболдин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01.12.2010 год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района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2010 года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районной комиссии по приписке: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Жолболдин Кайрулла           -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Шарипович                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Нуринского района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Гизатулин Фаниль             -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Фанауиович                     главный специалист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района по гражданской обороне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Девайкина Елена              -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Оскенбаевна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Габдуллаев Талгат            -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Габдуллаевич                   внутренних дел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Балтабаева Зинат             - Врач-терапевт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Байбековна                     медицинского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