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ad7" w14:textId="f2c2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разовых талонов на эпизодические виды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22 декабря 2010 года N 313. Зарегистрировано Управлением юстиции Нуринского района Карагандинской области 13 января 2011 года N 8-14-140. Утратило силу - решением II сессии Нуринского районного маслихата Карагандинской области от 16 февраля 2012 года N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 сессии Нуринского районного маслихата Карагандинской области от 16.02.2012 N 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основе среднедневных данных хронометражных наблюдений и обследований, проведенных налоговым органом, вида, условий осуществления предпринимательской деятельности установить 4 вида эпизодической деятельности на основе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районного маслихата возложить на постоянную комиссию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236 "Об установлении ставок разовых талонов на эпизодические виды деятельности" (зарегистрировано в Реестре государственной регистрации нормативных правовых актов за N 8-14-112 от 18 января 2010 года, опубликовано в газете "Нұра" за N 4 (5140) от 23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313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53"/>
        <w:gridCol w:w="4880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носящих эпизодический характер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(% от месячного расчетного показателя) за один день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(кроме стационарных точек):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Газеты и журналы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Семена, рассады (саженцы и деревья)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Бахчевые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Цветы, выращенные на дачах и приусадебных участках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Продукты питания, выращенные на приусадебных участках, садах, дачах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земельных участков владельцами личных тракторов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3130"/>
        <w:gridCol w:w="2420"/>
        <w:gridCol w:w="2780"/>
        <w:gridCol w:w="2995"/>
      </w:tblGrid>
      <w:tr>
        <w:trPr>
          <w:trHeight w:val="108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торговых мест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торговых мест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в % от месячного расчетного показателя за один день</w:t>
            </w:r>
          </w:p>
        </w:tc>
      </w:tr>
      <w:tr>
        <w:trPr>
          <w:trHeight w:val="525" w:hRule="atLeast"/>
        </w:trPr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Нуринского района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мяса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313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64"/>
        <w:gridCol w:w="4794"/>
        <w:gridCol w:w="4382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в % от месячного расчетного показателя за 1 голову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 (тенге)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