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62a" w14:textId="fe5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марта 2010 года N 228. Зарегистрировано Управлением юстиции Осакаровского района Карагандинской области 26 марта 2010 года N 8-15-121.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двадцать пятой сессии Осакаровского районного маслихата от 23 декабря 2009 года N 203 "О районном бюджете на 2010 - 2012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"2 213 909" заменить цифрами "2 228 072";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"88 040" заменить цифрами "102 203";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"88 040" заменить цифрами "102 203";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"53 914" заменить цифрами "68 077";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"8 881" заменить цифрами "8 880".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марта 2010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96"/>
        <w:gridCol w:w="737"/>
        <w:gridCol w:w="9926"/>
        <w:gridCol w:w="18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2159995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7"/>
        <w:gridCol w:w="777"/>
        <w:gridCol w:w="777"/>
        <w:gridCol w:w="9147"/>
        <w:gridCol w:w="18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1299773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1179111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1145565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105954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105954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14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5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50325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2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марта 2010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9"/>
        <w:gridCol w:w="1841"/>
      </w:tblGrid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</w:t>
            </w:r>
          </w:p>
        </w:tc>
      </w:tr>
      <w:tr>
        <w:trPr>
          <w:trHeight w:val="4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7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4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6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4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4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4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8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8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7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